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94" w:lineRule="exact" w:before="1178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FPDBpdREF_KWFP267ce3d1dab848dc8caca0efeef0e9f04KWFP???</w:t>
      </w:r>
    </w:p>
    <w:p>
      <w:pPr>
        <w:autoSpaceDN w:val="0"/>
        <w:autoSpaceDE w:val="0"/>
        <w:widowControl/>
        <w:spacing w:line="330" w:lineRule="exact" w:before="0" w:after="0"/>
        <w:ind w:left="720" w:right="1051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v(^f=n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Rv?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x[#E&gt;?,?1b~_?:Y=%e%:^TKÌ8Q?</w:t>
      </w:r>
    </w:p>
    <w:p>
      <w:pPr>
        <w:autoSpaceDN w:val="0"/>
        <w:autoSpaceDE w:val="0"/>
        <w:widowControl/>
        <w:spacing w:line="330" w:lineRule="exact" w:before="0" w:after="0"/>
        <w:ind w:left="720" w:right="20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?rXu?m2?&amp;P[xtM)&lt;Zg6lS-+uBLY2gP,?v{O#}9o??%^]y&gt;3g??D[:iGM)?%5dIl0f7HG?d&gt;L_"BZO)d9 </w:t>
      </w:r>
      <w:r>
        <w:rPr>
          <w:rFonts w:ascii="Times" w:hAnsi="Times" w:eastAsia="Times"/>
          <w:b w:val="0"/>
          <w:i w:val="0"/>
          <w:color w:val="000000"/>
          <w:sz w:val="22"/>
        </w:rPr>
        <w:t>rhE?["S~ymSli4sp-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c{s?.uJv[/sKISj2mFN?:`X?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sc7?2\_?e??#8|?7?&amp;ix&amp;TX?3$:s%p\?gCs[s9o(ZoNis?</w:t>
      </w:r>
    </w:p>
    <w:p>
      <w:pPr>
        <w:autoSpaceDN w:val="0"/>
        <w:autoSpaceDE w:val="0"/>
        <w:widowControl/>
        <w:spacing w:line="330" w:lineRule="exact" w:before="0" w:after="0"/>
        <w:ind w:left="720" w:right="53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#9&gt;O'n{?lG?9?"z?6^"Y9?37b^{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/sN?Xt;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Ga REF_KWFP7bca6214f7aa4b1aa46528013e273668KWFP???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m?</w:t>
      </w:r>
    </w:p>
    <w:p>
      <w:pPr>
        <w:autoSpaceDN w:val="0"/>
        <w:autoSpaceDE w:val="0"/>
        <w:widowControl/>
        <w:spacing w:line="330" w:lineRule="exact" w:before="0" w:after="0"/>
        <w:ind w:left="720" w:right="648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?&lt;??fLi#]$kd|[KMIV?*?%^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?sN3;?'p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?=\&gt;;S }fI??%?&lt;q^KsLni1q?24??)rGM?97%D?2?Z?</w:t>
      </w:r>
    </w:p>
    <w:p>
      <w:pPr>
        <w:autoSpaceDN w:val="0"/>
        <w:autoSpaceDE w:val="0"/>
        <w:widowControl/>
        <w:spacing w:line="330" w:lineRule="exact" w:before="0" w:after="0"/>
        <w:ind w:left="720" w:right="89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q)?,)6?\KTih?-|DGP7?(al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JQcdX?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Abl,m?</w:t>
      </w:r>
    </w:p>
    <w:p>
      <w:pPr>
        <w:autoSpaceDN w:val="0"/>
        <w:autoSpaceDE w:val="0"/>
        <w:widowControl/>
        <w:spacing w:line="330" w:lineRule="exact" w:before="0" w:after="0"/>
        <w:ind w:left="720" w:right="27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w?.D{oj}Mh?2BBJ]�ku6pujgw?6jo&lt;0Gff?Q?3U&amp;N?2dYc4hf-,?czbXN8l9##lUL1?684a|7N?r? </w:t>
      </w:r>
      <w:r>
        <w:rPr>
          <w:rFonts w:ascii="Times" w:hAnsi="Times" w:eastAsia="Times"/>
          <w:b w:val="0"/>
          <w:i w:val="0"/>
          <w:color w:val="000000"/>
          <w:sz w:val="22"/>
        </w:rPr>
        <w:t>Q#bGH?)%#\Pj?</w:t>
      </w:r>
    </w:p>
    <w:p>
      <w:pPr>
        <w:autoSpaceDN w:val="0"/>
        <w:autoSpaceDE w:val="0"/>
        <w:widowControl/>
        <w:spacing w:line="330" w:lineRule="exact" w:before="0" w:after="0"/>
        <w:ind w:left="720" w:right="316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BQJ&gt;-{snqzviyo&lt;%Ôz?A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3rf7?#EcHc!dt($Q?*[EZLMREF_KWFP7904b87de12f462795a8b73f082a7192KWFP???</w:t>
      </w:r>
    </w:p>
    <w:p>
      <w:pPr>
        <w:autoSpaceDN w:val="0"/>
        <w:autoSpaceDE w:val="0"/>
        <w:widowControl/>
        <w:spacing w:line="330" w:lineRule="exact" w:before="0" w:after="0"/>
        <w:ind w:left="720" w:right="47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SZZIS?,yg%unIu?*VV5e?-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}s?sffi?5'#?l?-g5?-3SqH?8*)ZJr@_ZR;kOi�?5=*&amp;eTSIyyO?4']?&amp;eD?G </w:t>
      </w:r>
      <w:r>
        <w:rPr>
          <w:rFonts w:ascii="Times" w:hAnsi="Times" w:eastAsia="Times"/>
          <w:b w:val="0"/>
          <w:i w:val="0"/>
          <w:color w:val="000000"/>
          <w:sz w:val="22"/>
        </w:rPr>
        <w:t>XAHzcMnvv)&gt;t??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:IXk-�a-,eV&amp;6YXa4wV*RfSfv?8qOual4m$*l[J?;cMMr?'rJNJ1JU)l?,?wU&gt;�R^jst.-E$4?&amp;S4G?</w:t>
      </w:r>
    </w:p>
    <w:p>
      <w:pPr>
        <w:autoSpaceDN w:val="0"/>
        <w:autoSpaceDE w:val="0"/>
        <w:widowControl/>
        <w:spacing w:line="330" w:lineRule="exact" w:before="0" w:after="0"/>
        <w:ind w:left="720" w:right="705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?$?5?:?$dVlms[YDaq8?'�`?,rRY8?'5t9?&amp;&lt;Du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y&gt;bX=?</w:t>
      </w:r>
    </w:p>
    <w:p>
      <w:pPr>
        <w:autoSpaceDN w:val="0"/>
        <w:autoSpaceDE w:val="0"/>
        <w:widowControl/>
        <w:spacing w:line="330" w:lineRule="exact" w:before="0" w:after="0"/>
        <w:ind w:left="720" w:right="964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^C0\i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0fZ?9?'3f?,?sy?</w:t>
      </w:r>
    </w:p>
    <w:p>
      <w:pPr>
        <w:autoSpaceDN w:val="0"/>
        <w:autoSpaceDE w:val="0"/>
        <w:widowControl/>
        <w:spacing w:line="330" w:lineRule="exact" w:before="0" w:after="0"/>
        <w:ind w:left="720" w:right="56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3?6a;1v8Xks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$REF_KWFP9d9a20df6d5045e4a00c619fdcf5d7f2KWFP???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R?*K:Miky%O?</w:t>
      </w:r>
    </w:p>
    <w:p>
      <w:pPr>
        <w:autoSpaceDN w:val="0"/>
        <w:autoSpaceDE w:val="0"/>
        <w:widowControl/>
        <w:spacing w:line="294" w:lineRule="exact" w:before="36" w:after="18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J?%L[M[Bs"`8?7NBidiILelixotO??"dVWRj?)e}hoH=?'SsMM&amp;?&gt;6&amp;F?jrut"6?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360.0" w:type="dxa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>
        <w:trPr>
          <w:trHeight w:hRule="exact" w:val="330"/>
        </w:trPr>
        <w:tc>
          <w:tcPr>
            <w:tcW w:type="dxa" w:w="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82" w:firstLine="0"/>
              <w:jc w:val="right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O</w:t>
            </w:r>
          </w:p>
        </w:tc>
        <w:tc>
          <w:tcPr>
            <w:tcW w:type="dxa" w:w="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2</w:t>
            </w:r>
          </w:p>
        </w:tc>
        <w:tc>
          <w:tcPr>
            <w:tcW w:type="dxa" w:w="3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G</w:t>
            </w:r>
          </w:p>
        </w:tc>
        <w:tc>
          <w:tcPr>
            <w:tcW w:type="dxa" w:w="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F</w:t>
            </w:r>
          </w:p>
        </w:tc>
        <w:tc>
          <w:tcPr>
            <w:tcW w:type="dxa" w:w="2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?</w:t>
            </w:r>
          </w:p>
        </w:tc>
        <w:tc>
          <w:tcPr>
            <w:tcW w:type="dxa" w:w="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C</w:t>
            </w:r>
          </w:p>
        </w:tc>
        <w:tc>
          <w:tcPr>
            <w:tcW w:type="dxa" w:w="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$</w:t>
            </w:r>
          </w:p>
        </w:tc>
        <w:tc>
          <w:tcPr>
            <w:tcW w:type="dxa" w:w="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*</w:t>
            </w:r>
          </w:p>
        </w:tc>
        <w:tc>
          <w:tcPr>
            <w:tcW w:type="dxa" w:w="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a</w:t>
            </w:r>
          </w:p>
        </w:tc>
        <w:tc>
          <w:tcPr>
            <w:tcW w:type="dxa" w:w="2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?</w:t>
            </w:r>
          </w:p>
        </w:tc>
        <w:tc>
          <w:tcPr>
            <w:tcW w:type="dxa" w:w="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#</w:t>
            </w:r>
          </w:p>
        </w:tc>
        <w:tc>
          <w:tcPr>
            <w:tcW w:type="dxa" w:w="3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L</w:t>
            </w:r>
          </w:p>
        </w:tc>
        <w:tc>
          <w:tcPr>
            <w:tcW w:type="dxa" w:w="2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i</w:t>
            </w:r>
          </w:p>
        </w:tc>
        <w:tc>
          <w:tcPr>
            <w:tcW w:type="dxa" w:w="2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5</w:t>
            </w:r>
          </w:p>
        </w:tc>
        <w:tc>
          <w:tcPr>
            <w:tcW w:type="dxa" w:w="3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Y</w:t>
            </w:r>
          </w:p>
        </w:tc>
        <w:tc>
          <w:tcPr>
            <w:tcW w:type="dxa" w:w="2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?</w:t>
            </w:r>
          </w:p>
        </w:tc>
        <w:tc>
          <w:tcPr>
            <w:tcW w:type="dxa" w:w="2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"</w:t>
            </w:r>
          </w:p>
        </w:tc>
        <w:tc>
          <w:tcPr>
            <w:tcW w:type="dxa" w:w="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?</w:t>
            </w:r>
          </w:p>
        </w:tc>
        <w:tc>
          <w:tcPr>
            <w:tcW w:type="dxa" w:w="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@</w:t>
            </w:r>
          </w:p>
        </w:tc>
        <w:tc>
          <w:tcPr>
            <w:tcW w:type="dxa" w:w="3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O</w:t>
            </w:r>
          </w:p>
        </w:tc>
        <w:tc>
          <w:tcPr>
            <w:tcW w:type="dxa" w:w="2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h</w:t>
            </w:r>
          </w:p>
        </w:tc>
        <w:tc>
          <w:tcPr>
            <w:tcW w:type="dxa" w:w="2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(</w:t>
            </w:r>
          </w:p>
        </w:tc>
        <w:tc>
          <w:tcPr>
            <w:tcW w:type="dxa" w:w="2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?</w:t>
            </w:r>
          </w:p>
        </w:tc>
        <w:tc>
          <w:tcPr>
            <w:tcW w:type="dxa" w:w="2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�</w:t>
            </w:r>
          </w:p>
        </w:tc>
        <w:tc>
          <w:tcPr>
            <w:tcW w:type="dxa" w:w="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%</w:t>
            </w:r>
          </w:p>
        </w:tc>
        <w:tc>
          <w:tcPr>
            <w:tcW w:type="dxa" w:w="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b</w:t>
            </w:r>
          </w:p>
        </w:tc>
        <w:tc>
          <w:tcPr>
            <w:tcW w:type="dxa" w:w="17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100" w:right="0" w:firstLine="0"/>
              <w:jc w:val="left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-</w:t>
            </w:r>
          </w:p>
        </w:tc>
      </w:tr>
    </w:tbl>
    <w:p>
      <w:pPr>
        <w:autoSpaceDN w:val="0"/>
        <w:autoSpaceDE w:val="0"/>
        <w:widowControl/>
        <w:spacing w:line="294" w:lineRule="exact" w:before="18" w:after="0"/>
        <w:ind w:left="0" w:right="0" w:firstLine="0"/>
        <w:jc w:val="center"/>
      </w:pPr>
      <w:r>
        <w:rPr>
          <w:rFonts w:ascii="Times" w:hAnsi="Times" w:eastAsia="Times"/>
          <w:b w:val="0"/>
          <w:i w:val="0"/>
          <w:color w:val="000000"/>
          <w:sz w:val="22"/>
        </w:rPr>
        <w:t>%v*UXQebT=0fVXWuJM?*[S}=7T?cObYoZm+h6?&amp;?5k);%(?)TpYrT?.?%KzmUl[zZL?+N?8?EY?)G%?-mf?1%?</w:t>
      </w:r>
    </w:p>
    <w:p>
      <w:pPr>
        <w:autoSpaceDN w:val="0"/>
        <w:autoSpaceDE w:val="0"/>
        <w:widowControl/>
        <w:spacing w:line="330" w:lineRule="exact" w:before="0" w:after="0"/>
        <w:ind w:left="720" w:right="662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�(?%?rnRZ9K'Md?&lt;w,L.2i^+6^&amp;SJ?#N'?=?`VKqy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,q?.j3ds4ncpY?39d4;1fp?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ca6kREF_KWFPcd9ccdfcbeee4042b7396bac5820120b&amp;KWFP???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km~T?g1gT{YhZ?v,NÉa;.e=?&lt;dAl?%?3RGHI$6"T6c?&lt;p)P#JD?b?</w:t>
      </w:r>
    </w:p>
    <w:p>
      <w:pPr>
        <w:autoSpaceDN w:val="0"/>
        <w:autoSpaceDE w:val="0"/>
        <w:widowControl/>
        <w:spacing w:line="330" w:lineRule="exact" w:before="0" w:after="0"/>
        <w:ind w:left="720" w:right="7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]Ie)M%+CVbPYf))?)7VYYk#m')4RN{)?3=?'6rFY:Xfky3D?#vSNZIZ:~OI?(ut{qg?"u\{sSfbiOq?t_}o?/6?2n[il5i4[?94 </w:t>
      </w:r>
      <w:r>
        <w:rPr>
          <w:rFonts w:ascii="Times" w:hAnsi="Times" w:eastAsia="Times"/>
          <w:b w:val="0"/>
          <w:i w:val="0"/>
          <w:color w:val="000000"/>
          <w:sz w:val="22"/>
        </w:rPr>
        <w:t>f?l?9&gt;Zyzo7\n]m?1?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?*]?U?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R(Ui%rB&amp;5VIr}?97D?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782" w:after="0"/>
        <w:ind w:left="720" w:right="17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e[L];ki2?6U]"vSYsJoF?9?;;g[laN4G p?-?&gt;?Rb_K:G\`REF_KWFP8500bb34a29a4ef386a3bc2726882d89 </w:t>
      </w:r>
      <w:r>
        <w:rPr>
          <w:rFonts w:ascii="Times" w:hAnsi="Times" w:eastAsia="Times"/>
          <w:b w:val="0"/>
          <w:i w:val="0"/>
          <w:color w:val="000000"/>
          <w:sz w:val="22"/>
        </w:rPr>
        <w:t>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d%?&amp;#'WXX</w:t>
      </w:r>
    </w:p>
    <w:p>
      <w:pPr>
        <w:autoSpaceDN w:val="0"/>
        <w:autoSpaceDE w:val="0"/>
        <w:widowControl/>
        <w:spacing w:line="294" w:lineRule="exact" w:before="36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i&lt;-%U?3l?</w:t>
      </w:r>
    </w:p>
    <w:p>
      <w:pPr>
        <w:autoSpaceDN w:val="0"/>
        <w:autoSpaceDE w:val="0"/>
        <w:widowControl/>
        <w:spacing w:line="330" w:lineRule="exact" w:before="0" w:after="0"/>
        <w:ind w:left="720" w:right="11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?&lt;6F?ddxK3~,?%?={g?)wVfZ3j1dflXs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oaM?+g3f5L?)2}M6flWdae?7?wdX^Z;I';fHI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?/e"?!UTzzW?:?#3dtljWuu?&amp;;$|ZI]4u]8k1f=9&lt;U9TjVSQJbU+\?;?7JmkFp??12Z~^`}I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`1(?$XkRbYJG2"?TR?:PrCX1V\K?�8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 ) V Z U # K 0 T &amp; Y g 1 &lt; n c L v ? &amp; l ? H k s @ T \ h y b G L @ ? = B M -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I 6 Y &amp; ? f J z J y w ? 2 j # ] ( ? ! ? $ f R E F _ K W F P 5 d a 3 9 d 4 3 f e c 7 4 2 a 8 8 e 6 b f 6 a 9 3 e 2 8 5 3 4 c K W F P ? ? ?</w:t>
      </w:r>
    </w:p>
    <w:p>
      <w:pPr>
        <w:autoSpaceDN w:val="0"/>
        <w:autoSpaceDE w:val="0"/>
        <w:widowControl/>
        <w:spacing w:line="330" w:lineRule="exact" w:before="0" w:after="0"/>
        <w:ind w:left="720" w:right="20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Ml{NI13x?(?;2dA: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Q^?*EqU?"bVV?+D?26dVLy?1PC5cHy"A?6Ci8a?#�a?,r%?7F??&lt;&amp;WZS[BaN?)?%s'e?FHI:U&amp;h?/xx? </w:t>
      </w:r>
      <w:r>
        <w:rPr>
          <w:rFonts w:ascii="Times" w:hAnsi="Times" w:eastAsia="Times"/>
          <w:b w:val="0"/>
          <w:i w:val="0"/>
          <w:color w:val="000000"/>
          <w:sz w:val="22"/>
        </w:rPr>
        <w:t>l6N3}?g&lt;rpTB?9`|6H?0u?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6[yslY=WnW?.cj?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Vc?CHs</w:t>
      </w:r>
    </w:p>
    <w:p>
      <w:pPr>
        <w:autoSpaceDN w:val="0"/>
        <w:autoSpaceDE w:val="0"/>
        <w:widowControl/>
        <w:spacing w:line="294" w:lineRule="exact" w:before="36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??1?&amp;8E]lt?7fq^5qZBcXT?"?'{?+uz3JCxgY;eY?3:?3}hG9#f;|g?</w:t>
      </w:r>
    </w:p>
    <w:p>
      <w:pPr>
        <w:autoSpaceDN w:val="0"/>
        <w:tabs>
          <w:tab w:pos="7754" w:val="left"/>
        </w:tabs>
        <w:autoSpaceDE w:val="0"/>
        <w:widowControl/>
        <w:spacing w:line="330" w:lineRule="exact" w:before="0" w:after="0"/>
        <w:ind w:left="720" w:right="259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V ( J C n M I = ? - ( 8 y b c N W 9 E r ? * ? 3 ^ K ? 1 } ? ? L j ? G ? # D s q � ? </w:t>
      </w:r>
      <w:r>
        <w:tab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g y ? * e Y c o e d </w:t>
      </w:r>
      <w:r>
        <w:rPr>
          <w:rFonts w:ascii="Times" w:hAnsi="Times" w:eastAsia="Times"/>
          <w:b w:val="0"/>
          <w:i w:val="0"/>
          <w:color w:val="000000"/>
          <w:sz w:val="22"/>
        </w:rPr>
        <w:t>1 n P R E F _ K W F P 8 3 9 2 b 8 e 5 a b 1 9 4 4 3 b a 3 2 6 1 6 e b 0 1 2 c 2 9 1 4 K W F P ? ? 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8]Oq_v3v'JVVg?s1f'_i-"{y'?&amp;w}j?&lt;Dxq?gJcUR8L?CebI%j</w:t>
      </w:r>
    </w:p>
    <w:p>
      <w:pPr>
        <w:autoSpaceDN w:val="0"/>
        <w:autoSpaceDE w:val="0"/>
        <w:widowControl/>
        <w:spacing w:line="330" w:lineRule="exact" w:before="330" w:after="0"/>
        <w:ind w:left="720" w:right="230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d?CxU?36vj9v?6jk3ginf?7&amp;k6{o;XMY2su:fY;7&amp;F.?.xQ?;vLj}-?%MD?$aguR&amp;??2?2-`L(ô?C?eZ </w:t>
      </w:r>
      <w:r>
        <w:rPr>
          <w:rFonts w:ascii="Times" w:hAnsi="Times" w:eastAsia="Times"/>
          <w:b w:val="0"/>
          <w:i w:val="0"/>
          <w:color w:val="000000"/>
          <w:sz w:val="22"/>
        </w:rPr>
        <w:t>?';g?r`1?�&amp;?#?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?)D!?5bIfH*'AL`?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?&gt;R:*GLHOqa?&amp;9bY:IK-ym?=?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f]?.4]:O2~LOu?.:?Z\kyjTf2Z\blS?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RYJ2iL] SjtNI@Pk? REF_KWFP0e1f3ec68a0340cab7263050a27d2eb0KWFP???</w:t>
      </w:r>
    </w:p>
    <w:p>
      <w:pPr>
        <w:autoSpaceDN w:val="0"/>
        <w:autoSpaceDE w:val="0"/>
        <w:widowControl/>
        <w:spacing w:line="330" w:lineRule="exact" w:before="0" w:after="0"/>
        <w:ind w:left="720" w:right="619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?zå?4?&amp;?&gt;:aI7-&lt;?S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[Izn?9?4jnMkfaUvN&gt;Y1?&amp;Ksiijv9]^lUNGJiGL(?C?v?</w:t>
      </w:r>
    </w:p>
    <w:p>
      <w:pPr>
        <w:autoSpaceDN w:val="0"/>
        <w:autoSpaceDE w:val="0"/>
        <w:widowControl/>
        <w:spacing w:line="330" w:lineRule="exact" w:before="0" w:after="0"/>
        <w:ind w:left="720" w:right="648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a?.;e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a`?-V/&amp;X^?'dplM4U]f[?#q?&amp;,I*71^yce?,X0?]v~?_?</w:t>
      </w:r>
    </w:p>
    <w:p>
      <w:pPr>
        <w:autoSpaceDN w:val="0"/>
        <w:autoSpaceDE w:val="0"/>
        <w:widowControl/>
        <w:spacing w:line="330" w:lineRule="exact" w:before="0" w:after="0"/>
        <w:ind w:left="720" w:right="676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|]/&gt;?&gt;2C?\csynT%?%#u}?3Fi?&gt;r'VD?Q2b8lNY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e?9Q&lt;yyP3l^-1YF'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q?0|&amp;?&gt;GhNw�1f{py?/8e?&lt;ejt}??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?3fM?'?&lt;?=NII8?74f?$snrIIc?,q?5W*]0?1</w:t>
      </w:r>
    </w:p>
    <w:p>
      <w:pPr>
        <w:autoSpaceDN w:val="0"/>
        <w:autoSpaceDE w:val="0"/>
        <w:widowControl/>
        <w:spacing w:line="294" w:lineRule="exact" w:before="36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?5IUN?!?&lt;DREF_KWFPb4ad2244cb0f4b3a8804dc119479d8d9tKWFP???</w:t>
      </w:r>
    </w:p>
    <w:p>
      <w:pPr>
        <w:autoSpaceDN w:val="0"/>
        <w:autoSpaceDE w:val="0"/>
        <w:widowControl/>
        <w:spacing w:line="330" w:lineRule="exact" w:before="0" w:after="0"/>
        <w:ind w:left="720" w:right="89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?'T$?s1q~Y=?'lbzxK`u$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</w:t>
      </w:r>
    </w:p>
    <w:p>
      <w:pPr>
        <w:autoSpaceDN w:val="0"/>
        <w:autoSpaceDE w:val="0"/>
        <w:widowControl/>
        <w:spacing w:line="330" w:lineRule="exact" w:before="0" w:after="0"/>
        <w:ind w:left="720" w:right="820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s?|x?#la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|Mo"lu:u?w??\{?y?/a?w_?u?98,?</w:t>
      </w:r>
    </w:p>
    <w:p>
      <w:pPr>
        <w:autoSpaceDN w:val="0"/>
        <w:autoSpaceDE w:val="0"/>
        <w:widowControl/>
        <w:spacing w:line="330" w:lineRule="exact" w:before="0" w:after="0"/>
        <w:ind w:left="720" w:right="662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?AG? ?&lt;^a{,/DBA7&lt;??!?"?S0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?T37YJ{OG?{?-?05?^"?87G?v4.:XOF[&lt;ufnI;6'psd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L?2v&amp;N{S/"AL&gt;?t"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294" w:lineRule="exact" w:before="1148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A@}?r??FG?r|tj?</w:t>
      </w:r>
    </w:p>
    <w:p>
      <w:pPr>
        <w:autoSpaceDN w:val="0"/>
        <w:autoSpaceDE w:val="0"/>
        <w:widowControl/>
        <w:spacing w:line="330" w:lineRule="exact" w:before="0" w:after="0"/>
        <w:ind w:left="720" w:right="662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@P,APp*?�: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Fa?7bdLJR-LIE"???3ft?9g9?6{0"fELQ7?&amp;Dh=G?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~S3*'eTan1?Q?W?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O, REF_KWFPdb5b0f25ccbe4f7b8311392df79c8c67KWFP???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4Kfl?V?</w:t>
      </w:r>
    </w:p>
    <w:p>
      <w:pPr>
        <w:autoSpaceDN w:val="0"/>
        <w:autoSpaceDE w:val="0"/>
        <w:widowControl/>
        <w:spacing w:line="330" w:lineRule="exact" w:before="0" w:after="0"/>
        <w:ind w:left="720" w:right="878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?8zg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5?"?$V?1?.pL:}wozo\5,T?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?z?ed;mm6&gt;Cx?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c?</w:t>
      </w:r>
    </w:p>
    <w:p>
      <w:pPr>
        <w:autoSpaceDN w:val="0"/>
        <w:autoSpaceDE w:val="0"/>
        <w:widowControl/>
        <w:spacing w:line="330" w:lineRule="exact" w:before="0" w:after="0"/>
        <w:ind w:left="720" w:right="86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g?|OMa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--r9GiY?1}ZQJc?(xe?&lt;;pp?</w:t>
      </w:r>
    </w:p>
    <w:p>
      <w:pPr>
        <w:autoSpaceDN w:val="0"/>
        <w:autoSpaceDE w:val="0"/>
        <w:widowControl/>
        <w:spacing w:line="330" w:lineRule="exact" w:before="0" w:after="0"/>
        <w:ind w:left="720" w:right="63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øw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qf;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`L?q1&gt;f'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^`le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?0$r?MdC@$PIjdIH??hRI3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#dl?;S4^I:?&amp;RtNiÅt?�&amp;[vN?1v~FJmU{v?;[k[mn%n?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?-?7vZ]/F??`?.p?.;?9[3lxi?,1e?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D{iI4;Glm?</w:t>
      </w:r>
    </w:p>
    <w:p>
      <w:pPr>
        <w:autoSpaceDN w:val="0"/>
        <w:autoSpaceDE w:val="0"/>
        <w:widowControl/>
        <w:spacing w:line="330" w:lineRule="exact" w:before="0" w:after="0"/>
        <w:ind w:left="720" w:right="316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4{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?2d.L&lt;?'ddl?\?4A#?$d?f|G? REF_KWFP4887c69d11aa4a26af4157ae29da37d8KWFP???</w:t>
      </w:r>
    </w:p>
    <w:p>
      <w:pPr>
        <w:autoSpaceDN w:val="0"/>
        <w:autoSpaceDE w:val="0"/>
        <w:widowControl/>
        <w:spacing w:line="330" w:lineRule="exact" w:before="0" w:after="0"/>
        <w:ind w:left="720" w:right="388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*^I?695^oD"fMY?&gt;I,C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H ? ) J l a ? 5 b ? U r A 7 2 f | M ? 1 , j c ` 3 C &lt; \ U ?</w:t>
      </w:r>
    </w:p>
    <w:p>
      <w:pPr>
        <w:autoSpaceDN w:val="0"/>
        <w:autoSpaceDE w:val="0"/>
        <w:widowControl/>
        <w:spacing w:line="330" w:lineRule="exact" w:before="0" w:after="0"/>
        <w:ind w:left="720" w:right="100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?!:?'Bj$?&amp;Lmlw=?;shsyd98xc?#pp?)$8Lh??[q/NeY97G&amp;?9?'?8vZXkb?,#&amp;dQX?;h?,e?,8E?p0G&lt;`q&amp;\6?.?&amp;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?%?gXbe!a"BK?)wg&gt;,?.?bxWnclg--t;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?B8gaS\fhM8?/2oM=w?9eJLH?):eVN]?v`?#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c?118?</w:t>
      </w:r>
    </w:p>
    <w:p>
      <w:pPr>
        <w:autoSpaceDN w:val="0"/>
        <w:autoSpaceDE w:val="0"/>
        <w:widowControl/>
        <w:spacing w:line="330" w:lineRule="exact" w:before="0" w:after="0"/>
        <w:ind w:left="720" w:right="216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c?8qn9m?-ZVot?.?-U7.be?rQ&gt;%kyFrn?l]{GrQ?0REF_KWFPc6b120ad3fad4391b578f8269aade9ed </w:t>
      </w:r>
      <w:r>
        <w:rPr>
          <w:rFonts w:ascii="Times" w:hAnsi="Times" w:eastAsia="Times"/>
          <w:b w:val="0"/>
          <w:i w:val="0"/>
          <w:color w:val="000000"/>
          <w:sz w:val="22"/>
        </w:rPr>
        <w:t>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 |?3?$.\?rF.@s?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;O`?8;yo4[;k6|NOI?&lt;WG?gFfu:g4zfbLPY5P:Sxxs(itl\??&lt;tG&lt;g|Os0~i?8?</w:t>
      </w:r>
    </w:p>
    <w:p>
      <w:pPr>
        <w:autoSpaceDN w:val="0"/>
        <w:autoSpaceDE w:val="0"/>
        <w:widowControl/>
        <w:spacing w:line="330" w:lineRule="exact" w:before="0" w:after="0"/>
        <w:ind w:left="720" w:right="345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a8?2u:m]L|n|[1?$4?6:N?bX?-8?$N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 }r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t?:8q0aJx%?26l^&amp;Wm?2X~c?9K$?&gt;?Q(a?%=g?0O?3-]vM4?Fynh?4pzOZII9K')d?,j?</w:t>
      </w:r>
    </w:p>
    <w:p>
      <w:pPr>
        <w:autoSpaceDN w:val="0"/>
        <w:autoSpaceDE w:val="0"/>
        <w:widowControl/>
        <w:spacing w:line="330" w:lineRule="exact" w:before="0" w:after="0"/>
        <w:ind w:left="720" w:right="547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\7Kp?,:-?5dOg~?/{OA0?&amp;&amp;Sc8rCLu?1&amp;!f?$?8RGHk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�FREF_KWFPc09f60f0da4c4626bad1760f02f359c7nKWFP???</w:t>
      </w:r>
    </w:p>
    <w:p>
      <w:pPr>
        <w:autoSpaceDN w:val="0"/>
        <w:autoSpaceDE w:val="0"/>
        <w:widowControl/>
        <w:spacing w:line="330" w:lineRule="exact" w:before="0" w:after="0"/>
        <w:ind w:left="720" w:right="806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?:2cF^fc?,6u8b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i?#$a7d~|oKY?Y2C?)|??06fCPp?</w:t>
      </w:r>
    </w:p>
    <w:p>
      <w:pPr>
        <w:autoSpaceDN w:val="0"/>
        <w:autoSpaceDE w:val="0"/>
        <w:widowControl/>
        <w:spacing w:line="330" w:lineRule="exact" w:before="0" w:after="0"/>
        <w:ind w:left="720" w:right="734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Qtv`;4t:2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FbPY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#DpL?�`2k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b?,AU+(?&amp;Zkg?-Ct??*\Kv8O9#dcsv99yg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Lq34fY8??#}6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782" w:after="0"/>
        <w:ind w:left="720" w:right="676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6;Fch?,9I?;0TV.?+dIsNw??#w^z2OQ5&lt;G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\g3dhWL=�0??6w?1f;m?4cwIN?(*T5PUAU"`0?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^k?</w:t>
      </w:r>
    </w:p>
    <w:p>
      <w:pPr>
        <w:autoSpaceDN w:val="0"/>
        <w:autoSpaceDE w:val="0"/>
        <w:widowControl/>
        <w:spacing w:line="330" w:lineRule="exact" w:before="0" w:after="0"/>
        <w:ind w:left="720" w:right="820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;`nKÓ8qv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^E?9[?/aN2v99^{s5wn}99Mcu?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r_k&lt;}om?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?!tt]T&lt;{??AREF_KWFPf8613dc711dd4c918cc0933a947eb8d7KWFP???</w:t>
      </w:r>
    </w:p>
    <w:p>
      <w:pPr>
        <w:autoSpaceDN w:val="0"/>
        <w:autoSpaceDE w:val="0"/>
        <w:widowControl/>
        <w:spacing w:line="330" w:lineRule="exact" w:before="0" w:after="0"/>
        <w:ind w:left="720" w:right="820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 :c�P1Af?&lt;n?&lt;e?f:dAm?-?43@h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IYs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gAy?dlIJ2iMdXP?</w:t>
      </w:r>
    </w:p>
    <w:p>
      <w:pPr>
        <w:autoSpaceDN w:val="0"/>
        <w:autoSpaceDE w:val="0"/>
        <w:widowControl/>
        <w:spacing w:line="294" w:lineRule="exact" w:before="36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:']D}#dp,?s,Ne?9*Th?"s3?*yt?,&lt;[om}???ot]?+7tuq9U?95P?2fTQ:*E|Uwe?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C%1?"F�?)I&amp;?$?0?;11~q.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5[y1U:wS}?</w:t>
      </w:r>
    </w:p>
    <w:p>
      <w:pPr>
        <w:autoSpaceDN w:val="0"/>
        <w:autoSpaceDE w:val="0"/>
        <w:widowControl/>
        <w:spacing w:line="330" w:lineRule="exact" w:before="0" w:after="0"/>
        <w:ind w:left="720" w:right="92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vd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;2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D|rk[.at,Z3N?9?1s`9?</w:t>
      </w:r>
    </w:p>
    <w:p>
      <w:pPr>
        <w:autoSpaceDN w:val="0"/>
        <w:autoSpaceDE w:val="0"/>
        <w:widowControl/>
        <w:spacing w:line="330" w:lineRule="exact" w:before="0" w:after="0"/>
        <w:ind w:left="720" w:right="83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4p#PJp4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9G:!DxqvuJIRnA/q!d5|f?6V]f}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t^q?/#E9?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#4c?5fL\Qc?REF_KWFPf5740b10d689425687ef58938274c9ce�KWFP???</w:t>
      </w:r>
    </w:p>
    <w:p>
      <w:pPr>
        <w:autoSpaceDN w:val="0"/>
        <w:autoSpaceDE w:val="0"/>
        <w:widowControl/>
        <w:spacing w:line="330" w:lineRule="exact" w:before="0" w:after="0"/>
        <w:ind w:left="720" w:right="705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[5WBvN?�;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/a08g8Nc�y?/'?&lt;6frr[nzi)n?4Kab?:QJ0e?l CJ;?</w:t>
      </w:r>
    </w:p>
    <w:p>
      <w:pPr>
        <w:autoSpaceDN w:val="0"/>
        <w:autoSpaceDE w:val="0"/>
        <w:widowControl/>
        <w:spacing w:line="330" w:lineRule="exact" w:before="0" w:after="0"/>
        <w:ind w:left="720" w:right="86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q-nef3}[?!e??2L?[AaoL-="ft7fgL3D=h?sr_g�v??PZK[k5??? Y=gnVm?ynxVOpS?!.Y51?RcrR1D9HG1!8???aC?(1d </w:t>
      </w:r>
      <w:r>
        <w:rPr>
          <w:rFonts w:ascii="Times" w:hAnsi="Times" w:eastAsia="Times"/>
          <w:b w:val="0"/>
          <w:i w:val="0"/>
          <w:color w:val="000000"/>
          <w:sz w:val="22"/>
        </w:rPr>
        <w:t>$8?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Db?PqdhQq?73xZ?Y&lt;gu?</w:t>
      </w:r>
    </w:p>
    <w:p>
      <w:pPr>
        <w:autoSpaceDN w:val="0"/>
        <w:autoSpaceDE w:val="0"/>
        <w:widowControl/>
        <w:spacing w:line="330" w:lineRule="exact" w:before="0" w:after="0"/>
        <w:ind w:left="720" w:right="53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ChZN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Iù8o'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xrq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nqq&amp;??wyu8I;7cY'x?.'?~?_Y~o+|??kgL,?@tHM(9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e!?REF_KWFP904f0207d314497eade5b2e84a383a0bKWFP?y?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JR?]i|?</w:t>
      </w:r>
    </w:p>
    <w:p>
      <w:pPr>
        <w:autoSpaceDN w:val="0"/>
        <w:autoSpaceDE w:val="0"/>
        <w:widowControl/>
        <w:spacing w:line="330" w:lineRule="exact" w:before="0" w:after="0"/>
        <w:ind w:left="720" w:right="99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}\^k\?*?5?w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\s?.uy?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q?s?cg]fQ?"?4R�?&lt;^Pe?</w:t>
      </w:r>
    </w:p>
    <w:p>
      <w:pPr>
        <w:autoSpaceDN w:val="0"/>
        <w:autoSpaceDE w:val="0"/>
        <w:widowControl/>
        <w:spacing w:line="330" w:lineRule="exact" w:before="0" w:after="0"/>
        <w:ind w:left="720" w:right="7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2bD9?whVY?2fQNG#r8F8VjVmM\9?3fM?9rg&amp;?8sg?.tObw&gt;&gt;cqxNIY2iv?&amp;?3mmlKY&amp;V[hzR8mAplVu5bn:Np </w:t>
      </w:r>
      <w:r>
        <w:rPr>
          <w:rFonts w:ascii="Times" w:hAnsi="Times" w:eastAsia="Times"/>
          <w:b w:val="0"/>
          <w:i w:val="0"/>
          <w:color w:val="000000"/>
          <w:sz w:val="22"/>
        </w:rPr>
        <w:t>?72?l?</w:t>
      </w:r>
    </w:p>
    <w:p>
      <w:pPr>
        <w:autoSpaceDN w:val="0"/>
        <w:autoSpaceDE w:val="0"/>
        <w:widowControl/>
        <w:spacing w:line="330" w:lineRule="exact" w:before="0" w:after="0"/>
        <w:ind w:left="720" w:right="1065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A&lt;_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l?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S44fT3JFiH?)vQ:J.L?1FrFv?33Gg-LX?&amp;?,e?*y?#[sl^m?'O4?&amp;`a3"cMpu?aDiM+e5f?&lt;rgHq?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6)8s&lt;N?-&amp;P8?'$REF_KWFP295f6f33e31f4c8590df5fd1fd076542KWFP?}?</w:t>
      </w:r>
    </w:p>
    <w:p>
      <w:pPr>
        <w:autoSpaceDN w:val="0"/>
        <w:autoSpaceDE w:val="0"/>
        <w:widowControl/>
        <w:spacing w:line="330" w:lineRule="exact" w:before="0" w:after="0"/>
        <w:ind w:left="720" w:right="676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: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|{mi%|84?:vSe;v9\?+?`q?9C8gAI3p;w4,PeF?81?</w:t>
      </w:r>
    </w:p>
    <w:p>
      <w:pPr>
        <w:autoSpaceDN w:val="0"/>
        <w:autoSpaceDE w:val="0"/>
        <w:widowControl/>
        <w:spacing w:line="330" w:lineRule="exact" w:before="0" w:after="0"/>
        <w:ind w:left="720" w:right="259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x`a9U?*xuK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)iUY*Ty6Q?IGhM?/?\ssrqF870wcbxO91&lt;DwV&lt;kTyYË'Um-O3\cp&gt;JEIh3?.4?gmcShwB?%yf?/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782" w:after="0"/>
        <w:ind w:left="720" w:right="79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g?-4f\z?.JKI.*HXsr?,x{f?ki?30j8|N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&lt;6?Ep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kV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k&lt;95f?</w:t>
      </w:r>
    </w:p>
    <w:p>
      <w:pPr>
        <w:autoSpaceDN w:val="0"/>
        <w:autoSpaceDE w:val="0"/>
        <w:widowControl/>
        <w:spacing w:line="330" w:lineRule="exact" w:before="0" w:after="0"/>
        <w:ind w:left="720" w:right="1008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xqO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)xc=f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Oc?=?#V-r?</w:t>
      </w:r>
    </w:p>
    <w:p>
      <w:pPr>
        <w:autoSpaceDN w:val="0"/>
        <w:autoSpaceDE w:val="0"/>
        <w:widowControl/>
        <w:spacing w:line="330" w:lineRule="exact" w:before="0" w:after="0"/>
        <w:ind w:left="720" w:right="446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ng&lt;?o?=?9o&gt;kx?#cfnU?9V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:X`f?Qj8m @HalRCw8Ne+e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U?$b&amp;`B60dREF_KWFPbf8c624d52e1499daceb3a577779c194KWFP???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PK?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pwsr7_FoUj?</w:t>
      </w:r>
    </w:p>
    <w:p>
      <w:pPr>
        <w:autoSpaceDN w:val="0"/>
        <w:autoSpaceDE w:val="0"/>
        <w:widowControl/>
        <w:spacing w:line="330" w:lineRule="exact" w:before="0" w:after="0"/>
        <w:ind w:left="720" w:right="63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qu_Y?'yo0}VAWS|t'M&amp;',xo8\w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u3/T?j]I)t%.SN*_8&lt;?3l{62.?'TrnE_w[?+u?/?7w/e|l:8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FiI8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?l?</w:t>
      </w:r>
    </w:p>
    <w:p>
      <w:pPr>
        <w:autoSpaceDN w:val="0"/>
        <w:autoSpaceDE w:val="0"/>
        <w:widowControl/>
        <w:spacing w:line="330" w:lineRule="exact" w:before="0" w:after="0"/>
        <w:ind w:left="720" w:right="92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??0L?&gt;:Gv)j49?BAh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4bA@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#@lXMYJ41um'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i6t?.?z+GW6Xf?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al&amp;y3%\?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zxH?.</w:t>
      </w:r>
    </w:p>
    <w:p>
      <w:pPr>
        <w:autoSpaceDN w:val="0"/>
        <w:autoSpaceDE w:val="0"/>
        <w:widowControl/>
        <w:spacing w:line="330" w:lineRule="exact" w:before="0" w:after="0"/>
        <w:ind w:left="720" w:right="27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%DlKjp-Z5xf?rLrIJX?)e%,6cNW?1;Ul¿p;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Cgsfw?;*feXszNJ?8D?R|n?xdS?ccL&lt;?%?0REF_KWFPfb8a22ed138e4142993efaa9abbad298 </w:t>
      </w:r>
      <w:r>
        <w:rPr>
          <w:rFonts w:ascii="Times" w:hAnsi="Times" w:eastAsia="Times"/>
          <w:b w:val="0"/>
          <w:i w:val="0"/>
          <w:color w:val="000000"/>
          <w:sz w:val="22"/>
        </w:rPr>
        <w:t>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.Cchl?</w:t>
      </w:r>
    </w:p>
    <w:p>
      <w:pPr>
        <w:autoSpaceDN w:val="0"/>
        <w:autoSpaceDE w:val="0"/>
        <w:widowControl/>
        <w:spacing w:line="330" w:lineRule="exact" w:before="0" w:after="0"/>
        <w:ind w:left="720" w:right="79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q?6~w|IrnN;gvfnwV:izi'm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HTRF?+GnMS2I7Hx]_Sp?:8Z_Q]?</w:t>
      </w:r>
    </w:p>
    <w:p>
      <w:pPr>
        <w:autoSpaceDN w:val="0"/>
        <w:autoSpaceDE w:val="0"/>
        <w:widowControl/>
        <w:spacing w:line="330" w:lineRule="exact" w:before="0" w:after="0"/>
        <w:ind w:left="720" w:right="158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XU^2WEc?9?0ei[5O-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)iUf`fr^?S?.tL[9JD];5jn`m\]?&amp;?4ZdJZYGj?=gZb?SBaL?8bXmM?1.RXktOYim?6G^+k?)a4eRWrc^3C\;k/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%usHZ?&lt;S$?*VU=f^CSY2k.E%?2Z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Bh?-l?,JRi</w:t>
      </w:r>
    </w:p>
    <w:p>
      <w:pPr>
        <w:autoSpaceDN w:val="0"/>
        <w:autoSpaceDE w:val="0"/>
        <w:widowControl/>
        <w:spacing w:line="294" w:lineRule="exact" w:before="36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?&lt;3@??0^dKq?'GpXf eCh?</w:t>
      </w:r>
    </w:p>
    <w:p>
      <w:pPr>
        <w:autoSpaceDN w:val="0"/>
        <w:autoSpaceDE w:val="0"/>
        <w:widowControl/>
        <w:spacing w:line="330" w:lineRule="exact" w:before="0" w:after="0"/>
        <w:ind w:left="720" w:right="374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c4?//Ypd}?.XYPc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/gE?,p?9[?#i5?w~L?#REF_KWFPd5705278a5d7482e8847f3504292c073KWFP??? </w:t>
      </w:r>
      <w:r>
        <w:rPr>
          <w:rFonts w:ascii="Times" w:hAnsi="Times" w:eastAsia="Times"/>
          <w:b w:val="0"/>
          <w:i w:val="0"/>
          <w:color w:val="000000"/>
          <w:sz w:val="22"/>
        </w:rPr>
        <w:t>cXI?6?zFkhd?9?-/?&amp;Vs6DM?,??</w:t>
      </w:r>
    </w:p>
    <w:p>
      <w:pPr>
        <w:autoSpaceDN w:val="0"/>
        <w:autoSpaceDE w:val="0"/>
        <w:widowControl/>
        <w:spacing w:line="330" w:lineRule="exact" w:before="0" w:after="0"/>
        <w:ind w:left="720" w:right="316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?S5ZfF(ewX6]M ?8%59jdjK),9$2[&amp;?/e?.Qj#?5LVr@?)Odd?-j=iJEAe'M4v\?3HY5?$Uj] </w:t>
      </w:r>
      <w:r>
        <w:rPr>
          <w:rFonts w:ascii="Times" w:hAnsi="Times" w:eastAsia="Times"/>
          <w:b w:val="0"/>
          <w:i w:val="0"/>
          <w:color w:val="000000"/>
          <w:sz w:val="22"/>
        </w:rPr>
        <w:t>?,\?9LS?*#MT-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?0QtogR%?.?8Muq?,4e$^FMP?!JTh[QXRK&amp;lu?*L?VùDu6^)u:"oV9$e]S0gl?�q3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.as4c}?3?$r??*C{(oE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3{bCr?&lt;?7J4q{Mo?&lt;M?1¢Q]3+6mfIy31dv,n?L2IFYI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#?%ud.REF_KWFPaf0f64396875444d97b10be57eb78ed3KWFP???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?;x?G?�s3?1?&amp;;_K0fssNYlK}?7?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294" w:lineRule="exact" w:before="818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4tg?</w:t>
      </w:r>
    </w:p>
    <w:p>
      <w:pPr>
        <w:autoSpaceDN w:val="0"/>
        <w:autoSpaceDE w:val="0"/>
        <w:widowControl/>
        <w:spacing w:line="330" w:lineRule="exact" w:before="0" w:after="0"/>
        <w:ind w:left="720" w:right="849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?2?cv1|;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rY??'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?0e3??* 8f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\@h$?1l..E?DH?znsW?aK?y?</w:t>
      </w:r>
    </w:p>
    <w:p>
      <w:pPr>
        <w:autoSpaceDN w:val="0"/>
        <w:autoSpaceDE w:val="0"/>
        <w:widowControl/>
        <w:spacing w:line="330" w:lineRule="exact" w:before="0" w:after="0"/>
        <w:ind w:left="720" w:right="216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&lt;83y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&lt;?2wN&amp;x#}1x?-84&lt;fBsO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OH?74?SQ(hhM??2?69&amp;[Jl9l?+?k?'?5=N3?&gt;2G�6cLxP7&gt;6gN?3~f?85~fL?;on&lt;/h;B|hoS0wp&amp;?tna7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4?9?sw6Oe?ryo?&amp;F?7jBL3U'x?6rf?Ke2m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?6?&amp;j[uREF_KWFPbcdde7d471e6428b9b10847ae8f9d8daKWFP???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.Z:FL?==C(f?</w:t>
      </w:r>
    </w:p>
    <w:p>
      <w:pPr>
        <w:autoSpaceDN w:val="0"/>
        <w:autoSpaceDE w:val="0"/>
        <w:widowControl/>
        <w:spacing w:line="330" w:lineRule="exact" w:before="0" w:after="0"/>
        <w:ind w:left="720" w:right="691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(`?@b?&gt;]h?&amp;R?,q?3a!3n[I?Hc�?$d&lt;e? ?3fhhm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M0?69j0?rf5?:?r?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?9vw%?9?53blQ1U?|m456Y?</w:t>
      </w:r>
    </w:p>
    <w:p>
      <w:pPr>
        <w:autoSpaceDN w:val="0"/>
        <w:autoSpaceDE w:val="0"/>
        <w:widowControl/>
        <w:spacing w:line="330" w:lineRule="exact" w:before="0" w:after="0"/>
        <w:ind w:left="720" w:right="345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f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@4#yk&lt;R7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N?6IC4?'?,wa?,{&amp;M?6#?#Hi(?d7?ppN)&lt;&lt;D}Y;Wu.vnrgX]{wv?j�p8fz|G?&gt;26?+Åpp6 </w:t>
      </w:r>
      <w:r>
        <w:rPr>
          <w:rFonts w:ascii="Times" w:hAnsi="Times" w:eastAsia="Times"/>
          <w:b w:val="0"/>
          <w:i w:val="0"/>
          <w:color w:val="000000"/>
          <w:sz w:val="22"/>
        </w:rPr>
        <w:t>'@b?</w:t>
      </w:r>
    </w:p>
    <w:p>
      <w:pPr>
        <w:autoSpaceDN w:val="0"/>
        <w:autoSpaceDE w:val="0"/>
        <w:widowControl/>
        <w:spacing w:line="330" w:lineRule="exact" w:before="0" w:after="0"/>
        <w:ind w:left="720" w:right="7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Je2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$Q&amp;F#_x36NvK}&amp;p,H?%p0?L9?'"Lxv?6?SCJmg&amp;e?3bwyREF_KWFP6d298082f29948579dc65d2cf3b7fb70KWF </w:t>
      </w:r>
      <w:r>
        <w:rPr>
          <w:rFonts w:ascii="Times" w:hAnsi="Times" w:eastAsia="Times"/>
          <w:b w:val="0"/>
          <w:i w:val="0"/>
          <w:color w:val="000000"/>
          <w:sz w:val="22"/>
        </w:rPr>
        <w:t>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?4f??7tZ?13?,?</w:t>
      </w:r>
    </w:p>
    <w:p>
      <w:pPr>
        <w:autoSpaceDN w:val="0"/>
        <w:autoSpaceDE w:val="0"/>
        <w:widowControl/>
        <w:spacing w:line="330" w:lineRule="exact" w:before="0" w:after="0"/>
        <w:ind w:left="720" w:right="907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?c^??3Mmc;FvM3g(|P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3"lpm?</w:t>
      </w:r>
    </w:p>
    <w:p>
      <w:pPr>
        <w:autoSpaceDN w:val="0"/>
        <w:autoSpaceDE w:val="0"/>
        <w:widowControl/>
        <w:spacing w:line="330" w:lineRule="exact" w:before="0" w:after="0"/>
        <w:ind w:left="720" w:right="748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|?2?&amp;d)a?p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9:Gy?$t11:8G]�ce&lt;?^.O7fc?8}+?6uS:U?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W&lt;)?</w:t>
      </w:r>
    </w:p>
    <w:p>
      <w:pPr>
        <w:autoSpaceDN w:val="0"/>
        <w:autoSpaceDE w:val="0"/>
        <w:widowControl/>
        <w:spacing w:line="330" w:lineRule="exact" w:before="0" w:after="0"/>
        <w:ind w:left="720" w:right="50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S?/q&lt;!?&gt;8'$Y?3*DrH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?�cI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+Yf(d?20FbB;qPDLEr?D�u]C1h?fcl?,?3?7n\*}.o%b76/\?+z?.^kJ6S[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OM|?-?5?/HUzcF?-Y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?0%l?26|iIm.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-?6sP2?)M))0n7,3_?*an,z"?14?&amp;^˜9rD3?&amp;v?2[fK$?</w:t>
      </w:r>
    </w:p>
    <w:p>
      <w:pPr>
        <w:autoSpaceDN w:val="0"/>
        <w:autoSpaceDE w:val="0"/>
        <w:widowControl/>
        <w:spacing w:line="330" w:lineRule="exact" w:before="0" w:after="0"/>
        <w:ind w:left="720" w:right="576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V^\7p:(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REF_KWFP62d6d28dca2841a3910263fcf7adcdc6KWFP???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e8Lu2?&amp;S~c?,z|?=GHY#qu?.|NlYK4)f?,?6fhR?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]?)r?.Xc?,x?2ÇLq?5:f^;BlPmfòYa;u?$???!2LE1C'0t?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23Ntv};?</w:t>
      </w:r>
    </w:p>
    <w:p>
      <w:pPr>
        <w:autoSpaceDN w:val="0"/>
        <w:autoSpaceDE w:val="0"/>
        <w:widowControl/>
        <w:spacing w:line="330" w:lineRule="exact" w:before="0" w:after="0"/>
        <w:ind w:left="720" w:right="1051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ydb,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e{vd-?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a2N.|?p\T?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q?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alO?b?&amp;Cr?</w:t>
      </w:r>
    </w:p>
    <w:p>
      <w:pPr>
        <w:autoSpaceDN w:val="0"/>
        <w:autoSpaceDE w:val="0"/>
        <w:widowControl/>
        <w:spacing w:line="330" w:lineRule="exact" w:before="0" w:after="0"/>
        <w:ind w:left="720" w:right="576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3d?&lt;?�dBDHqn1X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#9&amp;G$?a6?8g",Aw^?9XXRL?8NM:y4?+?3j�I5? ?'?,W2=?i?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782" w:after="0"/>
        <w:ind w:left="720" w:right="806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84Tq'IEjy-c(L[imecRibSOU}V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RWZ?+_o?1&gt;z8G]dVt?+�q9-#-a?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?? REF_KWFP9e53d7a1709742e1b425699a1833a54c$KWFP???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eLy2Sc?,z&lt;|GH]cyu?.t;FlYK4f?,?4FhR?</w:t>
      </w:r>
    </w:p>
    <w:p>
      <w:pPr>
        <w:autoSpaceDN w:val="0"/>
        <w:autoSpaceDE w:val="0"/>
        <w:widowControl/>
        <w:spacing w:line="330" w:lineRule="exact" w:before="0" w:after="0"/>
        <w:ind w:left="720" w:right="230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\K?)r?.Xc?,xL?:clT?5*bk5l?I6?a9$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&amp;`?�?2b&amp;L@98tfNI2{n\ó?69?;?'Qdc,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QF(lm?�a??7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0XvÆt[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l M ? a w f p ? 1 d M ? % s 2 $ F E ` q t h I 9 ? 2 ? ' ' ? q &lt; Y 9 g C L v A M V ? 1 d Y p F H 4 Y ? O \ ? 3 c U F z </w:t>
      </w:r>
      <w:r>
        <w:rPr>
          <w:rFonts w:ascii="Times" w:hAnsi="Times" w:eastAsia="Times"/>
          <w:b w:val="0"/>
          <w:i w:val="0"/>
          <w:color w:val="000000"/>
          <w:sz w:val="22"/>
        </w:rPr>
        <w:t>A ? 9 g ? q 5 O 8 i T 4 P n Y &gt; L r , G n { O b v Z N 3 I h m # - t 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HkBz?U}T-Ra^c}mqZ8?%MVzPL?�Ym-w?&amp;k? REF_KWFP1b13eaba75e649c68a9b410af461c414KWFP???</w:t>
      </w:r>
    </w:p>
    <w:p>
      <w:pPr>
        <w:autoSpaceDN w:val="0"/>
        <w:autoSpaceDE w:val="0"/>
        <w:widowControl/>
        <w:spacing w:line="330" w:lineRule="exact" w:before="0" w:after="0"/>
        <w:ind w:left="720" w:right="302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?;Kp?&gt;-?C2L?�6?&amp;S:C?)e7LržX?&amp;?${dn?8gH&gt;�'ôv?.?4FmrYk6if?.Tj?,R?\?+?=sWXF)S?u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;VJ?6?&amp;`+$dim&lt;8rl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E4S&amp;jL?=:cLqhS&amp;jeL?%g{y4/F@X?g0e?1SC+f?qp6al&lt;l?&gt;KrxGHp&lt;m?)?</w:t>
      </w:r>
    </w:p>
    <w:p>
      <w:pPr>
        <w:autoSpaceDN w:val="0"/>
        <w:autoSpaceDE w:val="0"/>
        <w:widowControl/>
        <w:spacing w:line="330" w:lineRule="exact" w:before="0" w:after="0"/>
        <w:ind w:left="720" w:right="63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q1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fM$M?�?4E?'ynKq:'2TnsKNE+z?)K[d{2?&amp;L?)R\Hy?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5f;�G </w:t>
      </w:r>
    </w:p>
    <w:p>
      <w:pPr>
        <w:autoSpaceDN w:val="0"/>
        <w:autoSpaceDE w:val="0"/>
        <w:widowControl/>
        <w:spacing w:line="330" w:lineRule="exact" w:before="330" w:after="0"/>
        <w:ind w:left="720" w:right="11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ZrNg9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?!sqV?*8mq&gt;&lt;D|zNZXb5mf?,*]`Ku3{?2ha?7REF_KWFP8ea657c37f424c8496a21bc541f329d8KWFP??? </w:t>
      </w:r>
      <w:r>
        <w:rPr>
          <w:rFonts w:ascii="Times" w:hAnsi="Times" w:eastAsia="Times"/>
          <w:b w:val="0"/>
          <w:i w:val="0"/>
          <w:color w:val="000000"/>
          <w:sz w:val="22"/>
        </w:rPr>
        <w:t>?/dL2?&amp;[\i?-"e?U7rEX=pqp?.L?["+dE,�?4?"?C|?!F&gt;�8?&amp;&lt;t&amp;dY?*2qFn(7T$uM8?.C`7clzK'L?"Rjv-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VO{)dRr&gt;?4\ZvsN]t5n?:aK,-A5T&gt;*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Q@?(b?</w:t>
      </w:r>
    </w:p>
    <w:p>
      <w:pPr>
        <w:autoSpaceDN w:val="0"/>
        <w:autoSpaceDE w:val="0"/>
        <w:widowControl/>
        <w:spacing w:line="330" w:lineRule="exact" w:before="0" w:after="0"/>
        <w:ind w:left="720" w:right="691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W2#FDh?32VfYIQ0?&amp;@?brLI$y$?,CHb[,YO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%[8]n/~3`|??0&gt;v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syoM?:=?aiv?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AL:YK#?&amp;},?m;Gkw?"?5vfl(\?7K&amp;id?</w:t>
      </w:r>
    </w:p>
    <w:p>
      <w:pPr>
        <w:autoSpaceDN w:val="0"/>
        <w:autoSpaceDE w:val="0"/>
        <w:widowControl/>
        <w:spacing w:line="330" w:lineRule="exact" w:before="0" w:after="0"/>
        <w:ind w:left="720" w:right="489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&gt;V'H?)?$TZ?/SƒxO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Ii8i#MX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H?#3ta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?(Q?2D`REF_KWFP5b5aa450d0fa4614b22e152d0518d0a9KWFP???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tn?):~_&gt;[&amp;qe~Oi&gt;[x?.-?%m?</w:t>
      </w:r>
    </w:p>
    <w:p>
      <w:pPr>
        <w:autoSpaceDN w:val="0"/>
        <w:autoSpaceDE w:val="0"/>
        <w:widowControl/>
        <w:spacing w:line="330" w:lineRule="exact" w:before="0" w:after="0"/>
        <w:ind w:left="720" w:right="1051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pp?8&lt;g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(?Pr?</w:t>
      </w:r>
    </w:p>
    <w:p>
      <w:pPr>
        <w:autoSpaceDN w:val="0"/>
        <w:autoSpaceDE w:val="0"/>
        <w:widowControl/>
        <w:spacing w:line="330" w:lineRule="exact" w:before="0" w:after="0"/>
        <w:ind w:left="720" w:right="53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SEhO?)?&amp;z?[Kx9-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!?&lt;YL?97?&amp;?$?&amp;l?+E$�?%&amp;DS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a1N&amp;)H?,??FSd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je?-a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M?-v1g1qaxnX�?1Li3cu?F\K}?'e&lt;Nva:*?=nL-cu?.WH{hi=?''v!r?</w:t>
      </w:r>
    </w:p>
    <w:p>
      <w:pPr>
        <w:autoSpaceDN w:val="0"/>
        <w:autoSpaceDE w:val="0"/>
        <w:widowControl/>
        <w:spacing w:line="330" w:lineRule="exact" w:before="0" w:after="0"/>
        <w:ind w:left="720" w:right="1080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]`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n\?</w:t>
      </w:r>
    </w:p>
    <w:p>
      <w:pPr>
        <w:autoSpaceDN w:val="0"/>
        <w:autoSpaceDE w:val="0"/>
        <w:widowControl/>
        <w:spacing w:line="330" w:lineRule="exact" w:before="0" w:after="0"/>
        <w:ind w:left="720" w:right="86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?R?2pbH???$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bxLNI�?(]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TpnS3JI?&amp;5&amp;^+KXp?.Wg4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sgx%Ap?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294" w:lineRule="exact" w:before="818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Z&gt;Sgl?'e|?&gt;OeI/?WqX?*Jkq2V?RC*HO�?&lt;:Gs?1pREF_KWFP66df2b246d474ad4a953c836724ef124KWFP?y?</w:t>
      </w:r>
    </w:p>
    <w:p>
      <w:pPr>
        <w:autoSpaceDN w:val="0"/>
        <w:autoSpaceDE w:val="0"/>
        <w:widowControl/>
        <w:spacing w:line="330" w:lineRule="exact" w:before="0" w:after="0"/>
        <w:ind w:left="720" w:right="83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Vy!M?1FL4PI/%i4??ZX]?#r8n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RI=I&amp;)d?4g?1?#$d:3K`l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&amp;yYF6NI?!?:g?</w:t>
      </w:r>
    </w:p>
    <w:p>
      <w:pPr>
        <w:autoSpaceDN w:val="0"/>
        <w:autoSpaceDE w:val="0"/>
        <w:widowControl/>
        <w:spacing w:line="330" w:lineRule="exact" w:before="0" w:after="18"/>
        <w:ind w:left="720" w:right="518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~`7@bY28NCP&lt;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xNKkp?,bMy?-?&lt;&amp;tzj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G`rngEjS?(A?)MA?)U~FVq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gCy?O3x-?e2`??62^^[?#;kfOq?|7/`?,t?5Ç4pj[\Kc$b?|n?cxrMM?jZ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Ii7-?4z?;F$J?;i!etR_iks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360.0" w:type="dxa"/>
      </w:tblPr>
      <w:tblGrid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>
        <w:trPr>
          <w:trHeight w:hRule="exact" w:val="330"/>
        </w:trPr>
        <w:tc>
          <w:tcPr>
            <w:tcW w:type="dxa" w:w="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130" w:firstLine="0"/>
              <w:jc w:val="right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7</w:t>
            </w:r>
          </w:p>
        </w:tc>
        <w:tc>
          <w:tcPr>
            <w:tcW w:type="dxa" w:w="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e</w:t>
            </w:r>
          </w:p>
        </w:tc>
        <w:tc>
          <w:tcPr>
            <w:tcW w:type="dxa" w:w="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^</w:t>
            </w:r>
          </w:p>
        </w:tc>
        <w:tc>
          <w:tcPr>
            <w:tcW w:type="dxa" w:w="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~</w:t>
            </w:r>
          </w:p>
        </w:tc>
        <w:tc>
          <w:tcPr>
            <w:tcW w:type="dxa" w:w="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m</w:t>
            </w:r>
          </w:p>
        </w:tc>
        <w:tc>
          <w:tcPr>
            <w:tcW w:type="dxa" w:w="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\</w:t>
            </w:r>
          </w:p>
        </w:tc>
        <w:tc>
          <w:tcPr>
            <w:tcW w:type="dxa" w:w="3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]</w:t>
            </w:r>
          </w:p>
        </w:tc>
        <w:tc>
          <w:tcPr>
            <w:tcW w:type="dxa" w:w="3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I</w:t>
            </w:r>
          </w:p>
        </w:tc>
        <w:tc>
          <w:tcPr>
            <w:tcW w:type="dxa" w:w="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?</w:t>
            </w:r>
          </w:p>
        </w:tc>
        <w:tc>
          <w:tcPr>
            <w:tcW w:type="dxa" w:w="3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?</w:t>
            </w:r>
          </w:p>
        </w:tc>
        <w:tc>
          <w:tcPr>
            <w:tcW w:type="dxa" w:w="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^</w:t>
            </w:r>
          </w:p>
        </w:tc>
        <w:tc>
          <w:tcPr>
            <w:tcW w:type="dxa" w:w="4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_</w:t>
            </w:r>
          </w:p>
        </w:tc>
        <w:tc>
          <w:tcPr>
            <w:tcW w:type="dxa" w:w="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k</w:t>
            </w:r>
          </w:p>
        </w:tc>
        <w:tc>
          <w:tcPr>
            <w:tcW w:type="dxa" w:w="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y</w:t>
            </w:r>
          </w:p>
        </w:tc>
        <w:tc>
          <w:tcPr>
            <w:tcW w:type="dxa" w:w="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{</w:t>
            </w:r>
          </w:p>
        </w:tc>
        <w:tc>
          <w:tcPr>
            <w:tcW w:type="dxa" w:w="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?</w:t>
            </w:r>
          </w:p>
        </w:tc>
        <w:tc>
          <w:tcPr>
            <w:tcW w:type="dxa" w:w="4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0" w:right="0" w:firstLine="0"/>
              <w:jc w:val="center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+</w:t>
            </w:r>
          </w:p>
        </w:tc>
        <w:tc>
          <w:tcPr>
            <w:tcW w:type="dxa" w:w="25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94" w:lineRule="exact" w:before="18" w:after="0"/>
              <w:ind w:left="154" w:right="0" w:firstLine="0"/>
              <w:jc w:val="left"/>
            </w:pPr>
            <w:r>
              <w:rPr>
                <w:rFonts w:ascii="Times" w:hAnsi="Times" w:eastAsia="Times"/>
                <w:b w:val="0"/>
                <w:i w:val="0"/>
                <w:color w:val="000000"/>
                <w:sz w:val="22"/>
              </w:rPr>
              <w:t>$</w:t>
            </w:r>
          </w:p>
        </w:tc>
      </w:tr>
    </w:tbl>
    <w:p>
      <w:pPr>
        <w:autoSpaceDN w:val="0"/>
        <w:autoSpaceDE w:val="0"/>
        <w:widowControl/>
        <w:spacing w:line="320" w:lineRule="exact" w:before="0" w:after="0"/>
        <w:ind w:left="720" w:right="86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SZJkI?)(?%tV_?Z?cZ,nU2?oh?3?&amp;vRXiM`?REF_KWFP0ebb3957d39d4a58b1736cd05a26c070KWFP??? </w:t>
      </w:r>
      <w:r>
        <w:rPr>
          <w:rFonts w:ascii="Times" w:hAnsi="Times" w:eastAsia="Times"/>
          <w:b w:val="0"/>
          <w:i w:val="0"/>
          <w:color w:val="000000"/>
          <w:sz w:val="22"/>
        </w:rPr>
        <w:t>lcy6qDTsZNJY&lt;+7sgV?/?!}?=?6ZD?+rqn5)n?=Q7?&amp;F\I?c?+u&amp;jT1Rc*Hoiai,&amp;?TPY?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�a`.L</w:t>
      </w:r>
    </w:p>
    <w:p>
      <w:pPr>
        <w:autoSpaceDN w:val="0"/>
        <w:autoSpaceDE w:val="0"/>
        <w:widowControl/>
        <w:spacing w:line="294" w:lineRule="exact" w:before="36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&lt;C|?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?:&lt;&amp;?##tx?-?0w?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\;s~t2rK|aO?).4F9Lk(Ms)u?7sgd\=x^?_?rr</w:t>
      </w:r>
    </w:p>
    <w:p>
      <w:pPr>
        <w:autoSpaceDN w:val="0"/>
        <w:autoSpaceDE w:val="0"/>
        <w:widowControl/>
        <w:spacing w:line="294" w:lineRule="exact" w:before="36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�a?</w:t>
      </w:r>
    </w:p>
    <w:p>
      <w:pPr>
        <w:autoSpaceDN w:val="0"/>
        <w:autoSpaceDE w:val="0"/>
        <w:widowControl/>
        <w:spacing w:line="330" w:lineRule="exact" w:before="0" w:after="0"/>
        <w:ind w:left="720" w:right="92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5?0?HXiL`H?5? 2x?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;gUs?</w:t>
      </w:r>
    </w:p>
    <w:p>
      <w:pPr>
        <w:autoSpaceDN w:val="0"/>
        <w:autoSpaceDE w:val="0"/>
        <w:widowControl/>
        <w:spacing w:line="294" w:lineRule="exact" w:before="36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5?`WLpk&amp;;fL^]&amp;-f?\nq+&gt;gl&lt;c?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r\3q?..e5bfM&gt;7?uDtSg;??-W?/?%nyZ?6z#Dydn1970gyc?</w:t>
      </w:r>
    </w:p>
    <w:p>
      <w:pPr>
        <w:autoSpaceDN w:val="0"/>
        <w:autoSpaceDE w:val="0"/>
        <w:widowControl/>
        <w:spacing w:line="330" w:lineRule="exact" w:before="0" w:after="0"/>
        <w:ind w:left="720" w:right="489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Yt?.T: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?T?*?uJREF_KWFPec2b9bbb88d347d6b53d34fe0fbc8a61KWFP???</w:t>
      </w:r>
    </w:p>
    <w:p>
      <w:pPr>
        <w:autoSpaceDN w:val="0"/>
        <w:autoSpaceDE w:val="0"/>
        <w:widowControl/>
        <w:spacing w:line="330" w:lineRule="exact" w:before="0" w:after="0"/>
        <w:ind w:left="720" w:right="388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-e5L3iE?,e?,veLY?+2nZ-=xfI?18?'&lt;bF^lQ3Z&amp;+d@?28gm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m?1v?Scr[f=lavD.?1?&amp;/lclzi6=F?ÛsnM?9&gt;G'??168?cclq9&lt;&lt;dxS/eLI?"?$^Dy",ps</w:t>
      </w:r>
    </w:p>
    <w:p>
      <w:pPr>
        <w:autoSpaceDN w:val="0"/>
        <w:autoSpaceDE w:val="0"/>
        <w:widowControl/>
        <w:spacing w:line="294" w:lineRule="exact" w:before="36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Pa?-:i]$k7?s?,fA3?y2?&lt;gsz?.y3n?'C?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bRqL?�a'pY&lt;o&amp;?om?1?3ou?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5?9GjcHs?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es{Ovnl?</w:t>
      </w:r>
    </w:p>
    <w:p>
      <w:pPr>
        <w:autoSpaceDN w:val="0"/>
        <w:autoSpaceDE w:val="0"/>
        <w:widowControl/>
        <w:spacing w:line="330" w:lineRule="exact" w:before="0" w:after="0"/>
        <w:ind w:left="720" w:right="288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aJZi?*6l^|Z7?\O~yf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˜X3?q`?,90gu?FX?#[cv,^sbtH?�REF_KWFPefda73c52e6940a9a9aa6cc514460dd8KWFP???</w:t>
      </w:r>
    </w:p>
    <w:p>
      <w:pPr>
        <w:autoSpaceDN w:val="0"/>
        <w:autoSpaceDE w:val="0"/>
        <w:widowControl/>
        <w:spacing w:line="330" w:lineRule="exact" w:before="0" w:after="0"/>
        <w:ind w:left="720" w:right="1036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I0N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8?d^|7?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?9uCJ?6s?*jSn?+p&amp;?"]?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 sj.R?`?�i!LdH?</w:t>
      </w:r>
    </w:p>
    <w:p>
      <w:pPr>
        <w:autoSpaceDN w:val="0"/>
        <w:autoSpaceDE w:val="0"/>
        <w:widowControl/>
        <w:spacing w:line="330" w:lineRule="exact" w:before="0" w:after="0"/>
        <w:ind w:left="720" w:right="547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Y8%hwA#7?OSB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|!'?4?-&lt;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?-"Qni9Jv%FZ?'?sAS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#5o:U`WJJI\?9?&amp;?$:??c%?%1,?(8?%2?2i?�+?2fVg8P?1F3E f?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&amp;? NIQ0?"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782" w:after="0"/>
        <w:ind w:left="720" w:right="89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??%Jaf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m#V?9?3h?"U'@}?A6?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jkTq[Lcam8?7~dy1?7*TXcm!97\?9gLH7U$m|?m?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</w:t>
      </w:r>
    </w:p>
    <w:p>
      <w:pPr>
        <w:autoSpaceDN w:val="0"/>
        <w:autoSpaceDE w:val="0"/>
        <w:widowControl/>
        <w:spacing w:line="330" w:lineRule="exact" w:before="0" w:after="0"/>
        <w:ind w:left="720" w:right="878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=d{ZKEl7)t??.?1Z0?&gt;ssf~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D91y[4flU?&lt;g?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?p?,PREF_KWFP22cc7dcd40d94baeafc0ac7c49ad5097KWFP???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xm?-U:F?(g`5:?2rCH29-'&lt;SKrIeL?2'4f\s^fn?7{'Od2l6M4IXt?-?%zF@U?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go?/Q9|?</w:t>
      </w:r>
    </w:p>
    <w:p>
      <w:pPr>
        <w:autoSpaceDN w:val="0"/>
        <w:autoSpaceDE w:val="0"/>
        <w:widowControl/>
        <w:spacing w:line="330" w:lineRule="exact" w:before="0" w:after="0"/>
        <w:ind w:left="720" w:right="734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gN?){qn=?7rw�9\'/o?ex\?zL?hl+'?&gt;6Z2N;x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`lE[z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mL76?3CxNoy?</w:t>
      </w:r>
    </w:p>
    <w:p>
      <w:pPr>
        <w:autoSpaceDN w:val="0"/>
        <w:autoSpaceDE w:val="0"/>
        <w:widowControl/>
        <w:spacing w:line="330" w:lineRule="exact" w:before="0" w:after="0"/>
        <w:ind w:left="720" w:right="47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Z[QcnmM?^eM3GY(?%fl?Xfk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??"gPLY[#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dg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?52.RDxLy2y'Kd?&lt;flM3]nkq9u?sQ.k`uu~Q?A?mjK;cV~)Y?2b\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Ki1-&amp;$?RrLIA�ha'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%D^0K?�REF_KWFP181b098d916e4af2ace303c4b5c5d264KWFP???</w:t>
      </w:r>
    </w:p>
    <w:p>
      <w:pPr>
        <w:autoSpaceDN w:val="0"/>
        <w:autoSpaceDE w:val="0"/>
        <w:widowControl/>
        <w:spacing w:line="330" w:lineRule="exact" w:before="0" w:after="0"/>
        <w:ind w:left="720" w:right="83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2?&lt;?9Nfq9:^=?1?&amp;&gt;dOwxgm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q?&gt;6W^Hjqu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Fq?v?*g?&amp;U?6p8?%`?</w:t>
      </w:r>
    </w:p>
    <w:p>
      <w:pPr>
        <w:autoSpaceDN w:val="0"/>
        <w:autoSpaceDE w:val="0"/>
        <w:widowControl/>
        <w:spacing w:line="330" w:lineRule="exact" w:before="0" w:after="0"/>
        <w:ind w:left="720" w:right="7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i{]%&lt;?&amp;?*Kypo?!h?2+u?t#?:Wc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gUq??8?7r2r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$WKE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|vfJZ-RDX9?$MQ*3GNfSq5.$e?5(qzEtVy[k+t?Ql?=UyvflMvN[+tymls#rFnc4|e?,e?f\tF?3fN3Jc'MlII2E6&amp;dN@c|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5&gt;X3B|/?6trzgl?5&gt;vgLrUF?9?c~bwt0NZTh[p6#[pgn\3bLx@REF_KWFP86d11a63ac874cfeaeada1154d29b2d1KWF </w:t>
      </w:r>
      <w:r>
        <w:rPr>
          <w:rFonts w:ascii="Times" w:hAnsi="Times" w:eastAsia="Times"/>
          <w:b w:val="0"/>
          <w:i w:val="0"/>
          <w:color w:val="000000"/>
          <w:sz w:val="22"/>
        </w:rPr>
        <w:t>P???</w:t>
      </w:r>
    </w:p>
    <w:p>
      <w:pPr>
        <w:autoSpaceDN w:val="0"/>
        <w:autoSpaceDE w:val="0"/>
        <w:widowControl/>
        <w:spacing w:line="330" w:lineRule="exact" w:before="0" w:after="0"/>
        <w:ind w:left="720" w:right="619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]R3fi[cv??)Etj[Cvva!;)-ð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e!u\xm}#als�w-ee*?c?062f]?8eX!2 fH&gt;#'dL*nlÐw^??!?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?%vN_I*Uuj?9?3Dw?52pNS�9e3?&amp;QI%f?,?2NFi8?%|?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&gt;~cy)u?-82?D=4F{'x:MI}o?9=2?'NRy&lt;K4[Kp)L)A?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0tnELFLY?-Y?8N?</w:t>
      </w:r>
    </w:p>
    <w:p>
      <w:pPr>
        <w:autoSpaceDN w:val="0"/>
        <w:autoSpaceDE w:val="0"/>
        <w:widowControl/>
        <w:spacing w:line="330" w:lineRule="exact" w:before="0" w:after="0"/>
        <w:ind w:left="720" w:right="576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np?2LS!e11I?/13cls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`M)f|D6(E?LM'IT?sJMaA/,5T98mq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`REF_KWFP02ee8a3e439b492caf1d4b9258ca2719KWFP??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h6?=ii)/?|?4?=i?=5??6[2o?$?9W&amp;&amp;N$AK4cc?BSD7pP;jvs?=??</w:t>
      </w:r>
    </w:p>
    <w:p>
      <w:pPr>
        <w:autoSpaceDN w:val="0"/>
        <w:autoSpaceDE w:val="0"/>
        <w:widowControl/>
        <w:spacing w:line="330" w:lineRule="exact" w:before="0" w:after="0"/>
        <w:ind w:left="720" w:right="27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3??(?&amp;?,U??57?BYEI.oA?`To,-Da7&amp;dLA2wi3[-m'n?|+mnmM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?+6Ub5LidlY?G;jS{?#rY�6?bd*??(cOs?e=LQ�a?*1QTcTq?*cJf1Na?2uL8O?&lt;,x:?Q~Oh?=%?</w:t>
      </w:r>
    </w:p>
    <w:p>
      <w:pPr>
        <w:autoSpaceDN w:val="0"/>
        <w:autoSpaceDE w:val="0"/>
        <w:widowControl/>
        <w:spacing w:line="330" w:lineRule="exact" w:before="0" w:after="0"/>
        <w:ind w:left="720" w:right="89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rWJrO?+&gt;W~7k]0=|?;C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V|?1VU]?3sX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j@%f?RX^Jx?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^?|?</w:t>
      </w:r>
    </w:p>
    <w:p>
      <w:pPr>
        <w:autoSpaceDN w:val="0"/>
        <w:autoSpaceDE w:val="0"/>
        <w:widowControl/>
        <w:spacing w:line="330" w:lineRule="exact" w:before="0" w:after="0"/>
        <w:ind w:left="720" w:right="53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??"Ec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`L yREF_KWFP242c4e20f9184528aa5741bb44a852fcKWFP???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294" w:lineRule="exact" w:before="818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C?</w:t>
      </w:r>
    </w:p>
    <w:p>
      <w:pPr>
        <w:autoSpaceDN w:val="0"/>
        <w:autoSpaceDE w:val="0"/>
        <w:widowControl/>
        <w:spacing w:line="330" w:lineRule="exact" w:before="0" w:after="0"/>
        <w:ind w:left="720" w:right="460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ks|9?Xic%`?5?M0Tn?,?M6Y[tml&gt;HQS?WcJI?)68r?-Y,eL`F?O{-EH4tde </w:t>
      </w:r>
      <w:r>
        <w:rPr>
          <w:rFonts w:ascii="Times" w:hAnsi="Times" w:eastAsia="Times"/>
          <w:b w:val="0"/>
          <w:i w:val="0"/>
          <w:color w:val="000000"/>
          <w:sz w:val="22"/>
        </w:rPr>
        <w:t>g|lS?(?</w:t>
      </w:r>
    </w:p>
    <w:p>
      <w:pPr>
        <w:autoSpaceDN w:val="0"/>
        <w:autoSpaceDE w:val="0"/>
        <w:widowControl/>
        <w:spacing w:line="330" w:lineRule="exact" w:before="0" w:after="0"/>
        <w:ind w:left="720" w:right="619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Nk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F??&amp;2O\}j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m?xFm3Dy1f;e?4l[isc(?7r?"y{?#pqJL!6`1q?8?5&lt;?9v\r?</w:t>
      </w:r>
    </w:p>
    <w:p>
      <w:pPr>
        <w:autoSpaceDN w:val="0"/>
        <w:autoSpaceDE w:val="0"/>
        <w:widowControl/>
        <w:spacing w:line="330" w:lineRule="exact" w:before="0" w:after="0"/>
        <w:ind w:left="720" w:right="662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nv?ChwM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n?16?/P[Ccl.o�D?=W7(&gt;44j_YI6If,??&amp;#tI?5?&amp;8lG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?5#x:?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_~0O?�x7?pa~=C4h.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%?1?:dLuuN5?2?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G?Tq%3?&amp;y?.ZX1(aY?&gt;pgL(sPREF_KWFPdfeca220168546a684eaec8f50c4d099KWFP???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?&lt;wNx?j-x|Sr?.QE?(.øWW_c??#v:sc{?^xN"tCs?</w:t>
      </w:r>
    </w:p>
    <w:p>
      <w:pPr>
        <w:autoSpaceDN w:val="0"/>
        <w:autoSpaceDE w:val="0"/>
        <w:widowControl/>
        <w:spacing w:line="330" w:lineRule="exact" w:before="0" w:after="0"/>
        <w:ind w:left="720" w:right="47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;u98y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F3r?=yVXSX+m]?*g04?s*]Ji?3Yu?(Fi.y^Y&lt;wG3moY?&amp;=??8Z&lt;GX8?</w:t>
      </w:r>
    </w:p>
    <w:p>
      <w:pPr>
        <w:autoSpaceDN w:val="0"/>
        <w:autoSpaceDE w:val="0"/>
        <w:widowControl/>
        <w:spacing w:line="330" w:lineRule="exact" w:before="0" w:after="0"/>
        <w:ind w:left="720" w:right="734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N[?%1e?.&amp;?6YA?)XM#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A?,6x?@h0i#xb?4Zd?�3?!NH?�a#?$vDR2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gaX?803F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(dj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A,r^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Këxs/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m?&lt;OYK.tg&gt;FgchsJ]wf~?#?lb???"VC~w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7|pC(g?</w:t>
      </w:r>
    </w:p>
    <w:p>
      <w:pPr>
        <w:autoSpaceDN w:val="0"/>
        <w:autoSpaceDE w:val="0"/>
        <w:widowControl/>
        <w:spacing w:line="330" w:lineRule="exact" w:before="0" w:after="0"/>
        <w:ind w:left="720" w:right="47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?w~Oo;zl~y?z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??{{e`vrs}9REF_KWFP0b26b848eaca49a991cf18f7f3eb1816KWFP???</w:t>
      </w:r>
    </w:p>
    <w:p>
      <w:pPr>
        <w:autoSpaceDN w:val="0"/>
        <w:autoSpaceDE w:val="0"/>
        <w:widowControl/>
        <w:spacing w:line="330" w:lineRule="exact" w:before="0" w:after="0"/>
        <w:ind w:left="720" w:right="849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};?'1hoysy9:scWa+}8fý}O?i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q=?ZkY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?'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WY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?_??.?~@k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:a? ??&amp;?</w:t>
      </w:r>
    </w:p>
    <w:p>
      <w:pPr>
        <w:autoSpaceDN w:val="0"/>
        <w:autoSpaceDE w:val="0"/>
        <w:widowControl/>
        <w:spacing w:line="330" w:lineRule="exact" w:before="0" w:after="0"/>
        <w:ind w:left="720" w:right="676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ba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L$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?8@#cNp?9OaH?)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3C`p11?%\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K]+ItH_?9v?.a[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kI}?=?%?7Hx=?#n{=nf?7#pN??&amp;Q5&lt;U?"?,W?</w:t>
      </w:r>
    </w:p>
    <w:p>
      <w:pPr>
        <w:autoSpaceDN w:val="0"/>
        <w:autoSpaceDE w:val="0"/>
        <w:widowControl/>
        <w:spacing w:line="330" w:lineRule="exact" w:before="0" w:after="0"/>
        <w:ind w:left="720" w:right="57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Ltk?-\&lt;NaY]M?12s?"TGbhm?P&lt;s&amp;H?"KXK}A"?&lt;ÚKU:R'T=?�~&amp;?&gt;#gL??#?$t`yLN)yx?/gsp^8&lt;?'[;CE?$qS?*yK6f` </w:t>
      </w:r>
      <w:r>
        <w:rPr>
          <w:rFonts w:ascii="Times" w:hAnsi="Times" w:eastAsia="Times"/>
          <w:b w:val="0"/>
          <w:i w:val="0"/>
          <w:color w:val="000000"/>
          <w:sz w:val="22"/>
        </w:rPr>
        <w:t>?4\w{.oeREF_KWFP0a225ec22e224d1ea79c86e5e65837aeKWFP???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?&amp;[l9M?0a?</w:t>
      </w:r>
    </w:p>
    <w:p>
      <w:pPr>
        <w:autoSpaceDN w:val="0"/>
        <w:autoSpaceDE w:val="0"/>
        <w:widowControl/>
        <w:spacing w:line="330" w:lineRule="exact" w:before="0" w:after="0"/>
        <w:ind w:left="720" w:right="849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T?SthLI!?0&amp;/IB@H3?0?z?h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_s9=?</w:t>
      </w:r>
    </w:p>
    <w:p>
      <w:pPr>
        <w:autoSpaceDN w:val="0"/>
        <w:autoSpaceDE w:val="0"/>
        <w:widowControl/>
        <w:spacing w:line="330" w:lineRule="exact" w:before="0" w:after="0"/>
        <w:ind w:left="720" w:right="691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w9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qx[qn&lt;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I79&amp;?$Sqn|m?&lt;'GM�)mv}n?X5fxA1j&amp;/E?$|tV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782" w:after="0"/>
        <w:ind w:left="720" w:right="1022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x&amp;?&gt;Yj7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q5?x7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?8'??xPn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`xM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H$:@X?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?sa#hlF?3&lt;'&amp;?clMyn#ryG99cg6l??vgy;c~lOv'_?</w:t>
      </w:r>
    </w:p>
    <w:p>
      <w:pPr>
        <w:autoSpaceDN w:val="0"/>
        <w:autoSpaceDE w:val="0"/>
        <w:widowControl/>
        <w:spacing w:line="330" w:lineRule="exact" w:before="0" w:after="0"/>
        <w:ind w:left="720" w:right="518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?)vi/?!~=pN=x^x&gt;7|4/5E2bLX9*'DD?"v\O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KI=;g|y?.\?)CinnM?7fwfpZW1l?-Y]_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dC@REF_KWFP96f79d967a1b482c800428b88bcd2492KWFP???</w:t>
      </w:r>
    </w:p>
    <w:p>
      <w:pPr>
        <w:autoSpaceDN w:val="0"/>
        <w:autoSpaceDE w:val="0"/>
        <w:widowControl/>
        <w:spacing w:line="330" w:lineRule="exact" w:before="0" w:after="0"/>
        <w:ind w:left="720" w:right="20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2V?++at??5R3F?9z}J-su?-y$?&lt;W6[VcLymor;P?&lt;zg-o|uoNn9m}u:Y&amp;3gWg?&gt;?%8 </w:t>
      </w:r>
      <w:r>
        <w:rPr>
          <w:rFonts w:ascii="Times" w:hAnsi="Times" w:eastAsia="Times"/>
          <w:b w:val="0"/>
          <w:i w:val="0"/>
          <w:color w:val="000000"/>
          <w:sz w:val="22"/>
        </w:rPr>
        <w:t>2LY6cMh?h)7?&lt;h?,fbJmEd3f?*d|2D2?%0dIJ-SS3I%ˆBS?</w:t>
      </w:r>
    </w:p>
    <w:p>
      <w:pPr>
        <w:autoSpaceDN w:val="0"/>
        <w:autoSpaceDE w:val="0"/>
        <w:widowControl/>
        <w:spacing w:line="330" w:lineRule="exact" w:before="0" w:after="0"/>
        <w:ind w:left="720" w:right="158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Ltl?$JRZ:7?=vR[Kw/&gt;&lt;^s{ugl_^rY6:Rwy3iM2W&gt;[Zk8?$?KnIHmED?01:D8H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�P?"$'Dl?'?^c6f?:Z9Ws?8tq.6F1R1Fti\n(,|R9e?a??3rA1JG)?5&lt;`zfSlyM#)?%0?;G2??#[eK </w:t>
      </w:r>
      <w:r>
        <w:rPr>
          <w:rFonts w:ascii="Times" w:hAnsi="Times" w:eastAsia="Times"/>
          <w:b w:val="0"/>
          <w:i w:val="0"/>
          <w:color w:val="000000"/>
          <w:sz w:val="22"/>
        </w:rPr>
        <w:t>REF_KWFP961c4724d1564b11beaa615dd38e444aKWFP???</w:t>
      </w:r>
    </w:p>
    <w:p>
      <w:pPr>
        <w:autoSpaceDN w:val="0"/>
        <w:autoSpaceDE w:val="0"/>
        <w:widowControl/>
        <w:spacing w:line="330" w:lineRule="exact" w:before="0" w:after="0"/>
        <w:ind w:left="720" w:right="907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1N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59SvN}*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Q?(Q!&lt;aD?0?ZAKHi?</w:t>
      </w:r>
    </w:p>
    <w:p>
      <w:pPr>
        <w:autoSpaceDN w:val="0"/>
        <w:autoSpaceDE w:val="0"/>
        <w:widowControl/>
        <w:spacing w:line="330" w:lineRule="exact" w:before="0" w:after="0"/>
        <w:ind w:left="720" w:right="907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,!$fZCIq?#4pY?*8CGc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b!d4J?RECH i?2?56?</w:t>
      </w:r>
    </w:p>
    <w:p>
      <w:pPr>
        <w:autoSpaceDN w:val="0"/>
        <w:autoSpaceDE w:val="0"/>
        <w:widowControl/>
        <w:spacing w:line="330" w:lineRule="exact" w:before="0" w:after="0"/>
        <w:ind w:left="720" w:right="1080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x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\O?</w:t>
      </w:r>
    </w:p>
    <w:p>
      <w:pPr>
        <w:autoSpaceDN w:val="0"/>
        <w:autoSpaceDE w:val="0"/>
        <w:widowControl/>
        <w:spacing w:line="330" w:lineRule="exact" w:before="0" w:after="0"/>
        <w:ind w:left="720" w:right="950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?=@xg3}=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'dq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Vs(gPJXC?#2bja?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?93ShW2Li3?J@? e{K48fXH:y5HV?</w:t>
      </w:r>
    </w:p>
    <w:p>
      <w:pPr>
        <w:autoSpaceDN w:val="0"/>
        <w:autoSpaceDE w:val="0"/>
        <w:widowControl/>
        <w:spacing w:line="330" w:lineRule="exact" w:before="0" w:after="0"/>
        <w:ind w:left="720" w:right="92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AS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V1=6Xwo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a*9p?&amp;d?ENv?2F4v?</w:t>
      </w:r>
    </w:p>
    <w:p>
      <w:pPr>
        <w:autoSpaceDN w:val="0"/>
        <w:autoSpaceDE w:val="0"/>
        <w:widowControl/>
        <w:spacing w:line="330" w:lineRule="exact" w:before="0" w:after="0"/>
        <w:ind w:left="720" w:right="316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nO?os~qcN$ef?V[ks?.}?8?7vyK?;u?.sfvh&lt;}?B?sNoi8??=??zL'gy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?{c?1g%Hu3V:?#Q*jaK0Oi0REF_KWFPeffbb7c0e77c41ab95378c9d6b8f4bdeKWFP???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?(Q?$9d??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[|#oe?8?</w:t>
      </w:r>
    </w:p>
    <w:p>
      <w:pPr>
        <w:autoSpaceDN w:val="0"/>
        <w:autoSpaceDE w:val="0"/>
        <w:widowControl/>
        <w:spacing w:line="330" w:lineRule="exact" w:before="0" w:after="0"/>
        <w:ind w:left="720" w:right="43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_c?n#w\;[hb?&lt;Y0&gt;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3k4?O"69zfk\2sO&lt;I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a&gt;3p|g&lt;3X?)k,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s?/TõvMe\vi*?5=v?2eN0M?3C$lfQ?1K?,P7VLH?),?&amp;??CQ4f?4RD6I"?Ar?</w:t>
      </w:r>
    </w:p>
    <w:p>
      <w:pPr>
        <w:autoSpaceDN w:val="0"/>
        <w:autoSpaceDE w:val="0"/>
        <w:widowControl/>
        <w:spacing w:line="330" w:lineRule="exact" w:before="0" w:after="0"/>
        <w:ind w:left="720" w:right="79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?"7dNL?9?'f#fc~nZ?'\`gR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b?�??p'&lt;W??wklo?6h&amp;DrnDE7rnd3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nG?sK`ylle?cR?</w:t>
      </w:r>
    </w:p>
    <w:p>
      <w:pPr>
        <w:autoSpaceDN w:val="0"/>
        <w:autoSpaceDE w:val="0"/>
        <w:widowControl/>
        <w:spacing w:line="330" w:lineRule="exact" w:before="0" w:after="0"/>
        <w:ind w:left="720" w:right="302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XuK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e&amp;??4[el?d{y~N???*WQ??0F=m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?!c0?/b&amp;1?0X|mK%ln-?2zKPREF_KWFP28779f563d22466fb886711628e4b27bKWFP???</w:t>
      </w:r>
    </w:p>
    <w:p>
      <w:pPr>
        <w:autoSpaceDN w:val="0"/>
        <w:autoSpaceDE w:val="0"/>
        <w:widowControl/>
        <w:spacing w:line="330" w:lineRule="exact" w:before="0" w:after="0"/>
        <w:ind w:left="720" w:right="763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3li?12$E?"X?d?&lt;R?Y):xOr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O?'css.fKLawsasZ"DiK/qa?,u&amp;n?'&gt;?'P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?e??!5G�?a?:&lt;???/_ml?79~?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294" w:lineRule="exact" w:before="818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n?</w:t>
      </w:r>
    </w:p>
    <w:p>
      <w:pPr>
        <w:autoSpaceDN w:val="0"/>
        <w:autoSpaceDE w:val="0"/>
        <w:widowControl/>
        <w:spacing w:line="330" w:lineRule="exact" w:before="0" w:after="0"/>
        <w:ind w:left="720" w:right="7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i;y6oG?#\?;qWf9'??$v.LÉy{MeTM=cNI2i.&amp;,?$?@u^c]kMe]P{VNmVjsli2?4ZQw??,$_eNWR&amp;YM?!_RuK;]rHMj1t </w:t>
      </w:r>
      <w:r>
        <w:rPr>
          <w:rFonts w:ascii="Times" w:hAnsi="Times" w:eastAsia="Times"/>
          <w:b w:val="0"/>
          <w:i w:val="0"/>
          <w:color w:val="000000"/>
          <w:sz w:val="22"/>
        </w:rPr>
        <w:t>?&amp;?i#Mi3?"kR(jUb3d?178ALs9HklxsjE?kljE?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Gj.?,k?zRnL1'?</w:t>
      </w:r>
    </w:p>
    <w:p>
      <w:pPr>
        <w:autoSpaceDN w:val="0"/>
        <w:autoSpaceDE w:val="0"/>
        <w:widowControl/>
        <w:spacing w:line="330" w:lineRule="exact" w:before="0" w:after="0"/>
        <w:ind w:left="720" w:right="1022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E2Y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I2i"W$F?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v ze:P?"AcREF_KWFP6bd7f95fe9b14224bf65819b8e342fabKWFP???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qwn.Ej]cqQB`bD]`?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P@,z?</w:t>
      </w:r>
    </w:p>
    <w:p>
      <w:pPr>
        <w:autoSpaceDN w:val="0"/>
        <w:autoSpaceDE w:val="0"/>
        <w:widowControl/>
        <w:spacing w:line="330" w:lineRule="exact" w:before="0" w:after="0"/>
        <w:ind w:left="720" w:right="53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Q?2+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)êO&gt;4P)æl6i6tLCqvn,x?=EQVk[?-???HHMm�4H5?,&gt;g|q?*?5\0k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ùXw?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bl\?%@^^L]b\{fZV0ÜPv?</w:t>
      </w:r>
    </w:p>
    <w:p>
      <w:pPr>
        <w:autoSpaceDN w:val="0"/>
        <w:autoSpaceDE w:val="0"/>
        <w:widowControl/>
        <w:spacing w:line="330" w:lineRule="exact" w:before="0" w:after="0"/>
        <w:ind w:left="720" w:right="964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[8g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ncW09NeL\{k2?</w:t>
      </w:r>
    </w:p>
    <w:p>
      <w:pPr>
        <w:autoSpaceDN w:val="0"/>
        <w:autoSpaceDE w:val="0"/>
        <w:widowControl/>
        <w:spacing w:line="330" w:lineRule="exact" w:before="0" w:after="0"/>
        <w:ind w:left="720" w:right="63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xKkjMHY1?SmSnQ3~??&amp;#e}L?!w3xtZzKeY%d?5;e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bMlg|yo&amp;?%Lil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6cv:3GG8?#[_Kyq4fd&gt;Xycdsx1f9D?84fLrQx?2#bl?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@?aREF_KWFP79a285d00bf34a0599aab294ca7e1267KWFP???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?[ F?(\?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q8q?</w:t>
      </w:r>
    </w:p>
    <w:p>
      <w:pPr>
        <w:autoSpaceDN w:val="0"/>
        <w:autoSpaceDE w:val="0"/>
        <w:widowControl/>
        <w:spacing w:line="330" w:lineRule="exact" w:before="0" w:after="0"/>
        <w:ind w:left="720" w:right="92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8?%)?V`jN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][&gt;??N}oG|?-8J??3p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96?</w:t>
      </w:r>
    </w:p>
    <w:p>
      <w:pPr>
        <w:autoSpaceDN w:val="0"/>
        <w:autoSpaceDE w:val="0"/>
        <w:widowControl/>
        <w:spacing w:line="330" w:lineRule="exact" w:before="0" w:after="0"/>
        <w:ind w:left="720" w:right="83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G?"R&lt;*OM&lt;?&amp;?2RJ^Oe^I|zT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A?&amp;8Q?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o?9=o[AZ;yd&lt;.sP`J&amp;8? 0(`A~?</w:t>
      </w:r>
    </w:p>
    <w:p>
      <w:pPr>
        <w:autoSpaceDN w:val="0"/>
        <w:autoSpaceDE w:val="0"/>
        <w:widowControl/>
        <w:spacing w:line="330" w:lineRule="exact" w:before="0" w:after="0"/>
        <w:ind w:left="720" w:right="129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 ??&lt;?,?8g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??0[pN,p?$^MYk#??1^f#x\??*?40F?R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G�@\&amp;`C3T?�?m5?WnL]:Sfl?3e2LM?;s_n?{o\-jcZ?;VM{]~??4G&gt;?5N&amp;o?=LCryKm7EhANKyG? </w:t>
      </w:r>
      <w:r>
        <w:rPr>
          <w:rFonts w:ascii="Times" w:hAnsi="Times" w:eastAsia="Times"/>
          <w:b w:val="0"/>
          <w:i w:val="0"/>
          <w:color w:val="000000"/>
          <w:sz w:val="22"/>
        </w:rPr>
        <w:t>4YREF_KWFP944ba0ddf2dc40299970d7942921ae02KWFP???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?�;8nS3'Xs=?3t9g;6?</w:t>
      </w:r>
    </w:p>
    <w:p>
      <w:pPr>
        <w:autoSpaceDN w:val="0"/>
        <w:autoSpaceDE w:val="0"/>
        <w:widowControl/>
        <w:spacing w:line="330" w:lineRule="exact" w:before="0" w:after="0"/>
        <w:ind w:left="720" w:right="83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W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\r~jY?g?$?ofMmMSl*M;?7F?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?"{e,?+`q? d'D?@?</w:t>
      </w:r>
    </w:p>
    <w:p>
      <w:pPr>
        <w:autoSpaceDN w:val="0"/>
        <w:autoSpaceDE w:val="0"/>
        <w:widowControl/>
        <w:spacing w:line="330" w:lineRule="exact" w:before="0" w:after="0"/>
        <w:ind w:left="720" w:right="648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jDdh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?0[[//%?!@D)A0?A9R4bL!?=g'?3fd[?=x?d??6h&amp;Y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av]Kv)?E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}V?*eF??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s`Íu??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c?)t?.?fB(?H6?-x|o?JcLqXxscay9p?7z&amp;Cu&lt;/T}d?$F{go?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]?;y?&lt;l9?_;rylnoM9?To?9gglm;ajl1EH?rDxal? REF_KWFP49ced85322c743c4b2310d785a33f681�KWFP???</w:t>
      </w:r>
    </w:p>
    <w:p>
      <w:pPr>
        <w:autoSpaceDN w:val="0"/>
        <w:autoSpaceDE w:val="0"/>
        <w:widowControl/>
        <w:spacing w:line="330" w:lineRule="exact" w:before="0" w:after="0"/>
        <w:ind w:left="720" w:right="907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:|?&gt;m?m_?xogH? bV"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p?/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294" w:lineRule="exact" w:before="818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?X7?`? x oBM7?*u^im?t U?R?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</w:t>
      </w:r>
    </w:p>
    <w:p>
      <w:pPr>
        <w:autoSpaceDN w:val="0"/>
        <w:autoSpaceDE w:val="0"/>
        <w:widowControl/>
        <w:spacing w:line="330" w:lineRule="exact" w:before="0" w:after="0"/>
        <w:ind w:left="720" w:right="316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d?a?0G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B{?I _?9?T?7;q~!%??bBJ,G$??l?.I8w]Y8nQH6?4K+&lt;sVpo?,?3g}P?/k?CN?*e?gBS??W?</w:t>
      </w:r>
    </w:p>
    <w:p>
      <w:pPr>
        <w:autoSpaceDN w:val="0"/>
        <w:autoSpaceDE w:val="0"/>
        <w:widowControl/>
        <w:spacing w:line="330" w:lineRule="exact" w:before="0" w:after="0"/>
        <w:ind w:left="720" w:right="964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x1u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U Cmm^U~o{zt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aL&lt;)e</w:t>
      </w:r>
    </w:p>
    <w:p>
      <w:pPr>
        <w:autoSpaceDN w:val="0"/>
        <w:autoSpaceDE w:val="0"/>
        <w:widowControl/>
        <w:spacing w:line="330" w:lineRule="exact" w:before="330" w:after="0"/>
        <w:ind w:left="720" w:right="14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?8J&amp;P8b=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Z \ R O A { { / ? 6 F | ^ ~ e p . . ? f L i 3 ; g v ? 3 : &amp; D ? {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T v ? 9 S 3 { | C ? ; ( . @ d ` A R E F _ K W F P 6 1 e 7 4 d 3 d 6 f 8 f 4 d 7 c b 9 f 7 8 c 9 c a c d f c 9 e 0 K W F P ? ? ?</w:t>
      </w:r>
    </w:p>
    <w:p>
      <w:pPr>
        <w:autoSpaceDN w:val="0"/>
        <w:autoSpaceDE w:val="0"/>
        <w:widowControl/>
        <w:spacing w:line="330" w:lineRule="exact" w:before="0" w:after="0"/>
        <w:ind w:left="720" w:right="820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e!;?JRJcHp?,!8T?9cr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jE)?5i&amp;T?2elnM))6?'?$|~y.???98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p1..Xw"u"o0)?x?</w:t>
      </w:r>
    </w:p>
    <w:p>
      <w:pPr>
        <w:autoSpaceDN w:val="0"/>
        <w:autoSpaceDE w:val="0"/>
        <w:widowControl/>
        <w:spacing w:line="330" w:lineRule="exact" w:before="0" w:after="0"/>
        <w:ind w:left="720" w:right="244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F &lt; v s n } ? - ? 9 ` S 3 K ? ! y # 6 d ? 9 3 ? &amp; i g i G M ? - _ &amp; { c % f v ? 6 ? # z ? { b S &lt; . g L ^ A i &lt; W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x ? = ? e ! &lt; e l a r 2 L | e ' ? ? # Y ? ) l c f S &lt; 1 g ? * X ? 9 k ? ! M ? * , 3 e r d &amp; 1 f Y s w ] 1 + F P n Z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J(%5Wj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u??&amp;X3]bKMu?)U3*VuHN?2?'&lt;N&amp;??#?|Yglytlul?%c%`?</w:t>
      </w:r>
    </w:p>
    <w:p>
      <w:pPr>
        <w:autoSpaceDN w:val="0"/>
        <w:autoSpaceDE w:val="0"/>
        <w:widowControl/>
        <w:spacing w:line="330" w:lineRule="exact" w:before="0" w:after="0"/>
        <w:ind w:left="720" w:right="446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Rsxno?*8T?=WuR6~? REF_KWFPe224f30a4b6f4b69bae4e9b759716850 </w:t>
      </w:r>
      <w:r>
        <w:rPr>
          <w:rFonts w:ascii="Times" w:hAnsi="Times" w:eastAsia="Times"/>
          <w:b w:val="0"/>
          <w:i w:val="0"/>
          <w:color w:val="000000"/>
          <w:sz w:val="22"/>
        </w:rPr>
        <w:t>KWFP???</w:t>
      </w:r>
    </w:p>
    <w:p>
      <w:pPr>
        <w:autoSpaceDN w:val="0"/>
        <w:autoSpaceDE w:val="0"/>
        <w:widowControl/>
        <w:spacing w:line="330" w:lineRule="exact" w:before="0" w:after="0"/>
        <w:ind w:left="720" w:right="83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'tRJi?1c&lt;bl_O?=?$nbc~JOJkK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L?)w1"d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Y9?'KYj?,a3+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$Yk3?3):QtK9?6N:?</w:t>
      </w:r>
    </w:p>
    <w:p>
      <w:pPr>
        <w:autoSpaceDN w:val="0"/>
        <w:autoSpaceDE w:val="0"/>
        <w:widowControl/>
        <w:spacing w:line="330" w:lineRule="exact" w:before="0" w:after="0"/>
        <w:ind w:left="720" w:right="14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m@\Kjb5q"?1CSX`H;*e?8#e%?2?&amp;?4?:_MTXkT?"?1'cLe?.j[PZP?vLidmf6?loi?=K(?&amp;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5"XE??5OCfl?+BS5mK)C?5`lVRKYI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?1TRJDPH?9S'd*FCT??FQK5hvdT?61?6rQekM-YV?WP^.E9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,cfHL?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?3?6a?8:fLÍ?3F&gt;h?2geH?!5Pg;(g?</w:t>
      </w:r>
    </w:p>
    <w:p>
      <w:pPr>
        <w:autoSpaceDN w:val="0"/>
        <w:autoSpaceDE w:val="0"/>
        <w:widowControl/>
        <w:spacing w:line="330" w:lineRule="exact" w:before="0" w:after="0"/>
        <w:ind w:left="720" w:right="50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?!4oy/sy~c/?&amp;Vds;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nbX!?$dREF_KWFP0d8f202308e3451c8fbefbc85ff7db45KWFP???</w:t>
      </w:r>
    </w:p>
    <w:p>
      <w:pPr>
        <w:autoSpaceDN w:val="0"/>
        <w:autoSpaceDE w:val="0"/>
        <w:widowControl/>
        <w:spacing w:line="330" w:lineRule="exact" w:before="0" w:after="0"/>
        <w:ind w:left="720" w:right="705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N66fLI?-7?&amp;s,Fa&lt;a?Wky?.lrnG?9G#]}?3V~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s].K&lt;?5;23N=1#"?$mU~?</w:t>
      </w:r>
    </w:p>
    <w:p>
      <w:pPr>
        <w:autoSpaceDN w:val="0"/>
        <w:autoSpaceDE w:val="0"/>
        <w:widowControl/>
        <w:spacing w:line="330" w:lineRule="exact" w:before="0" w:after="0"/>
        <w:ind w:left="720" w:right="92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F1F/?&gt;XgFzIlvL.?1s2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gEy?Al9? ?&amp;?</w:t>
      </w:r>
    </w:p>
    <w:p>
      <w:pPr>
        <w:autoSpaceDN w:val="0"/>
        <w:autoSpaceDE w:val="0"/>
        <w:widowControl/>
        <w:spacing w:line="330" w:lineRule="exact" w:before="0" w:after="0"/>
        <w:ind w:left="720" w:right="86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JhRv?{?1O?snHkf$?[?}O}s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?}Vi*kS?+r?</w:t>
      </w:r>
    </w:p>
    <w:p>
      <w:pPr>
        <w:autoSpaceDN w:val="0"/>
        <w:autoSpaceDE w:val="0"/>
        <w:widowControl/>
        <w:spacing w:line="330" w:lineRule="exact" w:before="0" w:after="0"/>
        <w:ind w:left="720" w:right="777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__/b\zG?$60F^ ?hDY&amp;é}'fcXF"uQ?"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dBf?%?</w:t>
      </w:r>
    </w:p>
    <w:p>
      <w:pPr>
        <w:autoSpaceDN w:val="0"/>
        <w:autoSpaceDE w:val="0"/>
        <w:widowControl/>
        <w:spacing w:line="330" w:lineRule="exact" w:before="0" w:after="0"/>
        <w:ind w:left="720" w:right="604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E!m3?Sh[]hpn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48bL?7y}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o!1?{x?9r?&amp;c_?we}7tWm??jgMF?d\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9')Dlb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6c3;0pREF_KWFP53527bad1bec43afa398f1bed2a8d230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KWFP???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294" w:lineRule="exact" w:before="818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4G??/:`&gt;lmS??sq?=5??.^i??&amp;?\s{w?fEXy?</w:t>
      </w:r>
    </w:p>
    <w:p>
      <w:pPr>
        <w:autoSpaceDN w:val="0"/>
        <w:autoSpaceDE w:val="0"/>
        <w:widowControl/>
        <w:spacing w:line="330" w:lineRule="exact" w:before="0" w:after="0"/>
        <w:ind w:left="720" w:right="360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%?C?}?/egX|4??ÀXA@i?lM2YAcX${deL6PIAxd/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2@%)?)$*?$Sr:~?9_?%?&lt;G9g&gt;l?9?''F??=G?3Zoe?&amp;%S??V?/U8?'j6Cyozt?,eh6 H\Q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4?,?P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Hp!\# GT(?`dHT)aUl$4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T?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2z?4?pJ</w:t>
      </w:r>
    </w:p>
    <w:p>
      <w:pPr>
        <w:autoSpaceDN w:val="0"/>
        <w:autoSpaceDE w:val="0"/>
        <w:widowControl/>
        <w:spacing w:line="294" w:lineRule="exact" w:before="36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featMrO+J?&amp;r?~8\o?OC?0?'1.P?9S?*m?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.P?9__[&lt;g2h]Y?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a|?0?&amp;@9Lk&gt;?REF_KWFP61138458ef8e4f5790f24e080ec01371KWFP???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H?3fsLLiX\gldl??8?#Gd?1nyIG3qyLx?Zr?,L?1$*es?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laê}?&gt;#?&lt;b?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a6o6x.?!?,fe?,e+vnH)l3j@kqft8?*J&lt;_r&lt;?</w:t>
      </w:r>
    </w:p>
    <w:p>
      <w:pPr>
        <w:autoSpaceDN w:val="0"/>
        <w:autoSpaceDE w:val="0"/>
        <w:widowControl/>
        <w:spacing w:line="330" w:lineRule="exact" w:before="0" w:after="0"/>
        <w:ind w:left="720" w:right="345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.`GpqO8?&lt;v?(?10iV?'iYG4g_wo+=ps?,g?,aRT[zgsLE99?"DvEt?*3Mf(pXdZes5?3wL </w:t>
      </w:r>
      <w:r>
        <w:rPr>
          <w:rFonts w:ascii="Times" w:hAnsi="Times" w:eastAsia="Times"/>
          <w:b w:val="0"/>
          <w:i w:val="0"/>
          <w:color w:val="000000"/>
          <w:sz w:val="22"/>
        </w:rPr>
        <w:t>9j1vc\R=,/G?YK#?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n)?6FY?</w:t>
      </w:r>
    </w:p>
    <w:p>
      <w:pPr>
        <w:autoSpaceDN w:val="0"/>
        <w:autoSpaceDE w:val="0"/>
        <w:widowControl/>
        <w:spacing w:line="330" w:lineRule="exact" w:before="0" w:after="0"/>
        <w:ind w:left="720" w:right="129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! q l o 7 f L K I o ? &gt; ? ' ? $ v o y c ? } o ? ? v u n ? t s O -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[fYu)sbLO9#d?fpY2fS$id?REF_KWFP8a3a8a348d47458caccac9dd2b280151AKWFP???</w:t>
      </w:r>
    </w:p>
    <w:p>
      <w:pPr>
        <w:autoSpaceDN w:val="0"/>
        <w:autoSpaceDE w:val="0"/>
        <w:widowControl/>
        <w:spacing w:line="330" w:lineRule="exact" w:before="330" w:after="0"/>
        <w:ind w:left="720" w:right="86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p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-(?1-y3n&amp;M9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'v$.?bLG~?YK0�?/)d?,ErW?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m?#??1.?)?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CO?</w:t>
      </w:r>
    </w:p>
    <w:p>
      <w:pPr>
        <w:autoSpaceDN w:val="0"/>
        <w:autoSpaceDE w:val="0"/>
        <w:widowControl/>
        <w:spacing w:line="330" w:lineRule="exact" w:before="0" w:after="0"/>
        <w:ind w:left="720" w:right="907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nA1F&gt;, d?q1\?#~clsm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e65rS|?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f8bRPJI?!8M',oe??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&lt;??Q:)G(=m?.e'6zII2?$],RfBJByLc!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d1&amp;T2q?\8`|?Gh}ca~?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?36u?G#x;ce1JZKb9d?)i{6Lb)Ln??3z?\L?</w:t>
      </w:r>
    </w:p>
    <w:p>
      <w:pPr>
        <w:autoSpaceDN w:val="0"/>
        <w:autoSpaceDE w:val="0"/>
        <w:widowControl/>
        <w:spacing w:line="330" w:lineRule="exact" w:before="0" w:after="0"/>
        <w:ind w:left="720" w:right="907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=?#w?/8m?H7"VK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#dd3sV?$?-:?&amp;]hx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hLM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k[s?*~NJy?/3p?&gt;&gt;fC|?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rp?ð`REF_KWFPea4c89689c684500b0035718172a0e74KWFP???</w:t>
      </w:r>
    </w:p>
    <w:p>
      <w:pPr>
        <w:autoSpaceDN w:val="0"/>
        <w:autoSpaceDE w:val="0"/>
        <w:widowControl/>
        <w:spacing w:line="330" w:lineRule="exact" w:before="0" w:after="0"/>
        <w:ind w:left="720" w:right="100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1#CXRXc%bl0(C 4?Rb%Mn4%P?RCj1rK.?8F?-R^4;:sclfJR\[f?%Q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i?jle?7VXY?g?,rROI;3%t_d??o?-\[r][?+4%bdRnzKoI5?#}%?7RfDH?+5jV?%FLI?#{2AHi? u?V?�Ajd)IY?</w:t>
      </w:r>
    </w:p>
    <w:p>
      <w:pPr>
        <w:autoSpaceDN w:val="0"/>
        <w:autoSpaceDE w:val="0"/>
        <w:widowControl/>
        <w:spacing w:line="330" w:lineRule="exact" w:before="0" w:after="0"/>
        <w:ind w:left="720" w:right="7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C?2B;I%s!&amp;sR2BLEc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?!I1*Q71ffrVQ*Y?"a|"4²1VF*H?TilUFr*EK!cQnJ/D}[?4?g{?e?,?B2VYG5I,E72xY2?$U,D3SMoREF_KWFP089de </w:t>
      </w:r>
      <w:r>
        <w:rPr>
          <w:rFonts w:ascii="Times" w:hAnsi="Times" w:eastAsia="Times"/>
          <w:b w:val="0"/>
          <w:i w:val="0"/>
          <w:color w:val="000000"/>
          <w:sz w:val="22"/>
        </w:rPr>
        <w:t>44951744666a472e13a810085c2KWFP???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?0A?10?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?_ZiI1?.y&amp;?/*V|JS?"~D=?ozJ0eF?by?5?!|Gt?1F,I[?!u?&lt;Gii]C?</w:t>
      </w:r>
    </w:p>
    <w:p>
      <w:pPr>
        <w:autoSpaceDN w:val="0"/>
        <w:autoSpaceDE w:val="0"/>
        <w:widowControl/>
        <w:spacing w:line="330" w:lineRule="exact" w:before="0" w:after="0"/>
        <w:ind w:left="720" w:right="734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6a!l:BxX-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cdx|I?=OI(Ka&lt;0_[Sb8??10?&lt;sBx}7g&amp;t?&gt;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782" w:after="0"/>
        <w:ind w:left="720" w:right="50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\&gt;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r?.OE_&gt;l&amp;WxOal&gt;N?&gt;KR)H.?�&amp;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R?c,k%t?A6?!P?(@;7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f?=GXy2y67=?3?&amp;WAo o?J?csw?1d3y&gt;\xgQ&gt;u\[0n]m4Y6?qGtl:4g </w:t>
      </w:r>
      <w:r>
        <w:rPr>
          <w:rFonts w:ascii="Times" w:hAnsi="Times" w:eastAsia="Times"/>
          <w:b w:val="0"/>
          <w:i w:val="0"/>
          <w:color w:val="000000"/>
          <w:sz w:val="22"/>
        </w:rPr>
        <w:t>Xg;,e?3ftR|Cp?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&lt;cREF_KWFP6cd55ccb741d466cbb883f56665d5c1a+KWFP???</w:t>
      </w:r>
    </w:p>
    <w:p>
      <w:pPr>
        <w:autoSpaceDN w:val="0"/>
        <w:autoSpaceDE w:val="0"/>
        <w:widowControl/>
        <w:spacing w:line="330" w:lineRule="exact" w:before="0" w:after="0"/>
        <w:ind w:left="720" w:right="446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6?8S&amp;d3r?.Y8g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m5fLYco\yc?-qg?,?&gt;OHI.IAd8X(Y'*xq9?*e`y?.pm?06GT?r#.DkYz!?("?#?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A@;`|?0FC??#\IC2gG?(?</w:t>
      </w:r>
    </w:p>
    <w:p>
      <w:pPr>
        <w:autoSpaceDN w:val="0"/>
        <w:autoSpaceDE w:val="0"/>
        <w:widowControl/>
        <w:spacing w:line="330" w:lineRule="exact" w:before="0" w:after="0"/>
        <w:ind w:left="720" w:right="47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?4(+?+`;u2un^^jOMyS)G?&amp;?6kSzzoZX3?/xkWemUrZZ?Fpd?.?4FYUp </w:t>
      </w:r>
      <w:r>
        <w:rPr>
          <w:rFonts w:ascii="Times" w:hAnsi="Times" w:eastAsia="Times"/>
          <w:b w:val="0"/>
          <w:i w:val="0"/>
          <w:color w:val="000000"/>
          <w:sz w:val="22"/>
        </w:rPr>
        <w:t>?:2WJ?2gLI3?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q%?*^_*O?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2E8??Vt*XcblQ5YcC,e?#2Yok-gw1N?-88?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(&lt;Q?R?.W?.^?:EH?==e|S?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seNn?87t:2cJLiM%)0??+KEohiREF_KWFP8cf7dddbe89c4110b605b8de0cdaf7b9#KWFP???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p5ÊyW*ql&lt;&gt;b&amp;d?1N#8X?</w:t>
      </w:r>
    </w:p>
    <w:p>
      <w:pPr>
        <w:autoSpaceDN w:val="0"/>
        <w:autoSpaceDE w:val="0"/>
        <w:widowControl/>
        <w:spacing w:line="330" w:lineRule="exact" w:before="0" w:after="0"/>
        <w:ind w:left="720" w:right="63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Cb?&lt;y'�&lt;?'?X?_O?�?/??i&lt;n'O";v?sK&gt;A??%~OHI??y3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d?~?�?H`u?</w:t>
      </w:r>
    </w:p>
    <w:p>
      <w:pPr>
        <w:autoSpaceDN w:val="0"/>
        <w:autoSpaceDE w:val="0"/>
        <w:widowControl/>
        <w:spacing w:line="330" w:lineRule="exact" w:before="0" w:after="0"/>
        <w:ind w:left="720" w:right="720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?(S$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f?qpv&lt;/?:;x}?=\f;~CyKg??1?&amp;&amp;eO5??=X{?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eQ?^&lt;I?? Dp?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@e?)S`L,M?</w:t>
      </w:r>
    </w:p>
    <w:p>
      <w:pPr>
        <w:autoSpaceDN w:val="0"/>
        <w:autoSpaceDE w:val="0"/>
        <w:widowControl/>
        <w:spacing w:line="330" w:lineRule="exact" w:before="0" w:after="0"/>
        <w:ind w:left="720" w:right="83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0FF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?3[cq,g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a?&lt;&lt;G?=g?sf~/??grz?o?z&gt;uL?</w:t>
      </w:r>
    </w:p>
    <w:p>
      <w:pPr>
        <w:autoSpaceDN w:val="0"/>
        <w:autoSpaceDE w:val="0"/>
        <w:widowControl/>
        <w:spacing w:line="330" w:lineRule="exact" w:before="0" w:after="0"/>
        <w:ind w:left="720" w:right="417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?&amp;Ve1;qc3f9-W%vl8VXb?JA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CHge&gt;:|[x_o7x{?;?6\a3Y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?(?'dyXb?&gt;&gt;|G^jREF_KWFPf93cc604d4904e5fb6d2e4147c7def85KWFP???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VcZRXbMSu7NRe3Li3y6?&amp;tn[MX??1$\?2?RmlO&amp;? DIm0m?5æpt?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bJ[mKMm,wh?Jce4vSxGie&lt;mq6Y;UJV:X�i&gt;,?V[+eY5?57^3Z&lt;LW3kgIk3e[4flUKip#i?5?v?8?2vN?</w:t>
      </w:r>
    </w:p>
    <w:p>
      <w:pPr>
        <w:autoSpaceDN w:val="0"/>
        <w:autoSpaceDE w:val="0"/>
        <w:widowControl/>
        <w:spacing w:line="330" w:lineRule="exact" w:before="0" w:after="0"/>
        <w:ind w:left="720" w:right="878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A38&amp;e0fqRs.VgXS2f9L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]-?6y??</w:t>
      </w:r>
    </w:p>
    <w:p>
      <w:pPr>
        <w:autoSpaceDN w:val="0"/>
        <w:autoSpaceDE w:val="0"/>
        <w:widowControl/>
        <w:spacing w:line="330" w:lineRule="exact" w:before="0" w:after="0"/>
        <w:ind w:left="720" w:right="3456" w:firstLine="0"/>
        <w:jc w:val="center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qnf$_7~?2Zu[Jykq)?'8R?"ZKp?$5B,D?8MHD;U(+--lVr\?�2gL8?*kmNk4?&amp;ebVRJIi </w:t>
      </w:r>
      <w:r>
        <w:rPr>
          <w:rFonts w:ascii="Times" w:hAnsi="Times" w:eastAsia="Times"/>
          <w:b w:val="0"/>
          <w:i w:val="0"/>
          <w:color w:val="000000"/>
          <w:sz w:val="22"/>
        </w:rPr>
        <w:t>/Ai2?4TJiM|MM?%t[gsREF_KWFP7c764677b6a14ec4aba172b1072533a9KWFP???</w:t>
      </w:r>
    </w:p>
    <w:p>
      <w:pPr>
        <w:autoSpaceDN w:val="0"/>
        <w:autoSpaceDE w:val="0"/>
        <w:widowControl/>
        <w:spacing w:line="330" w:lineRule="exact" w:before="0" w:after="0"/>
        <w:ind w:left="720" w:right="964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 Q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$qjqF4R7X?+Ec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xd?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vC6S%r{&gt;f?,^Y?&gt;sWL1Rf*Y??17?~s/Es3buN?p?.G?E?�@2?]2V?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YM h?1&lt;vm?6eÄ?2LP???LL?</w:t>
      </w:r>
    </w:p>
    <w:p>
      <w:pPr>
        <w:autoSpaceDN w:val="0"/>
        <w:autoSpaceDE w:val="0"/>
        <w:widowControl/>
        <w:spacing w:line="330" w:lineRule="exact" w:before="0" w:after="0"/>
        <w:ind w:left="720" w:right="705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?I1%?Ahy&amp;?8xOAun{?7N}=)*?NsNzqnFvs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u?</w:t>
      </w:r>
    </w:p>
    <w:p>
      <w:pPr>
        <w:autoSpaceDN w:val="0"/>
        <w:autoSpaceDE w:val="0"/>
        <w:widowControl/>
        <w:spacing w:line="330" w:lineRule="exact" w:before="0" w:after="0"/>
        <w:ind w:left="720" w:right="230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q2f6L8?3t6n];%?&gt;k_{Or�2?0S[l;Ki8?'vR~n[?)'gfV2AL+�g~'&lt;omu^zO_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y?/&amp;eVblZIa3-eR6FIm"MIs)Jl*eP7C REF_KWFP97feaed6e8d14418846f0f7025392c7dKWFP???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q?,&lt;ELDf33Y?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782" w:after="0"/>
        <w:ind w:left="720" w:right="1008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&lt;?1c3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fa?@?X(j?</w:t>
      </w:r>
    </w:p>
    <w:p>
      <w:pPr>
        <w:autoSpaceDN w:val="0"/>
        <w:autoSpaceDE w:val="0"/>
        <w:widowControl/>
        <w:spacing w:line="330" w:lineRule="exact" w:before="0" w:after="0"/>
        <w:ind w:left="720" w:right="17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cE1BhM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XK6el?4gc|?^&lt;)E83fid?-?,q?'y&lt;3vvkN?)?gl?h@X1K) ?$?6?2&amp;chO) ?#w?7{v{c?.wS3,bqf_?6~b~KOim&gt;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6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gXC5d?2tLTT??Db%!?0#?;5gdnyN?;un?32pynSq?+12W?4t1:?'\&gt;[xx?9d4n?�f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vpw?&amp;U|?/xf*^Y?+2fQ1Z?Ia0d?43,F?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Ac?8Q?#cdX?pREF_KWFP43e92ad9928d4d9b98f5bc7618a5bab6KWFP???</w:t>
      </w:r>
    </w:p>
    <w:p>
      <w:pPr>
        <w:autoSpaceDN w:val="0"/>
        <w:autoSpaceDE w:val="0"/>
        <w:widowControl/>
        <w:spacing w:line="330" w:lineRule="exact" w:before="0" w:after="0"/>
        <w:ind w:left="720" w:right="230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$}$y?#0n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l o 6 f 3 w f ? , ? 6 7 &amp; ` t . ^ e \ ? + e o ? 5 c _ ? W ? &gt; K ; 7 [ w ,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1#cZ?9?;|?5?3f?[??7jd3#d6?L$)mjjW?*GC~kl?91o(DfMO=\3yE?4??/4g?#.tl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SvXRJm\t].g`MO?)L,&lt;nCeH?!?)?2TJo~uT?"d? rLLY�7F?Sb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H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ar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?x_??5CX?</w:t>
      </w:r>
    </w:p>
    <w:p>
      <w:pPr>
        <w:autoSpaceDN w:val="0"/>
        <w:autoSpaceDE w:val="0"/>
        <w:widowControl/>
        <w:spacing w:line="330" w:lineRule="exact" w:before="0" w:after="0"/>
        <w:ind w:left="720" w:right="964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P4???w8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!(f1qv5?wuPVl,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?1?"9?;p0n'T\r?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S99O�`?.cLo!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?!=43s$A? &lt;?REF_KWFPf30439a6037d471397775d287961cde1KWFP???</w:t>
      </w:r>
    </w:p>
    <w:p>
      <w:pPr>
        <w:autoSpaceDN w:val="0"/>
        <w:autoSpaceDE w:val="0"/>
        <w:widowControl/>
        <w:spacing w:line="330" w:lineRule="exact" w:before="0" w:after="0"/>
        <w:ind w:left="720" w:right="763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??*#!0?�da&lt;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IfXsjbeLM?!64#tNA2shNm�C\pS}nH?</w:t>
      </w:r>
    </w:p>
    <w:p>
      <w:pPr>
        <w:autoSpaceDN w:val="0"/>
        <w:autoSpaceDE w:val="0"/>
        <w:widowControl/>
        <w:spacing w:line="330" w:lineRule="exact" w:before="0" w:after="0"/>
        <w:ind w:left="720" w:right="763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Bp&gt;9&lt;\Ics?7YW?6nWg6rwjKbLOIh0y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?u?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XWKbNV,PJA?</w:t>
      </w:r>
    </w:p>
    <w:p>
      <w:pPr>
        <w:autoSpaceDN w:val="0"/>
        <w:autoSpaceDE w:val="0"/>
        <w:widowControl/>
        <w:spacing w:line="330" w:lineRule="exact" w:before="0" w:after="0"/>
        <w:ind w:left="720" w:right="99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gèxMY4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?#Xj7dG(Ct�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?!d8?�8=Cpu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nV1&gt;f%M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y6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#0?</w:t>
      </w:r>
    </w:p>
    <w:p>
      <w:pPr>
        <w:autoSpaceDN w:val="0"/>
        <w:autoSpaceDE w:val="0"/>
        <w:widowControl/>
        <w:spacing w:line="294" w:lineRule="exact" w:before="36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cXh.eCH??&amp;d{RKfHY[?-rnmFJ+0a/?!?7?VZG5mj?Z?+5GFj?</w:t>
      </w:r>
    </w:p>
    <w:p>
      <w:pPr>
        <w:autoSpaceDN w:val="0"/>
        <w:autoSpaceDE w:val="0"/>
        <w:widowControl/>
        <w:spacing w:line="330" w:lineRule="exact" w:before="0" w:after="0"/>
        <w:ind w:left="720" w:right="56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^^[?+zYk)-e-bMV]$?-A@6S?jg?5Z?+FMk164xSna12Pj?? s4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d?9:Rb4F+HYq[J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a?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@?8?REF_KWFP14a60c6719c441dd80f1c06e3f212e44sKWFP???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-?%D?5?&amp;[dO&lt;gS&lt;ELq3?&amp;pd?2?`YO2m?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v2.FQYk5Id?</w:t>
      </w:r>
    </w:p>
    <w:p>
      <w:pPr>
        <w:autoSpaceDN w:val="0"/>
        <w:autoSpaceDE w:val="0"/>
        <w:widowControl/>
        <w:spacing w:line="330" w:lineRule="exact" w:before="0" w:after="0"/>
        <w:ind w:left="720" w:right="907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VjRYk5f\v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?+.']n?xs?jC?9v7s[kq?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?|^WlSIuI?!,??lViH6CFc5VV?)m;h?6RI\g)4rNp:'N?\?</w:t>
      </w:r>
    </w:p>
    <w:p>
      <w:pPr>
        <w:autoSpaceDN w:val="0"/>
        <w:autoSpaceDE w:val="0"/>
        <w:widowControl/>
        <w:spacing w:line="330" w:lineRule="exact" w:before="0" w:after="0"/>
        <w:ind w:left="720" w:right="158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H4YDcVVj[X+9o-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F2IfYhE?9e?.eLr?.`?~]v?*?&lt;cf\{Rg&amp;D?vGSSMIo?-?4JpR^HHfmm,?.ZZ|o9K'?"?$?!yL4?"p?.K@?&lt;?WZi[ </w:t>
      </w:r>
      <w:r>
        <w:rPr>
          <w:rFonts w:ascii="Times" w:hAnsi="Times" w:eastAsia="Times"/>
          <w:b w:val="0"/>
          <w:i w:val="0"/>
          <w:color w:val="000000"/>
          <w:sz w:val="22"/>
        </w:rPr>
        <w:t>kc)le&lt;g?Okxl?v]?/y?23}od|Q?y#??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294" w:lineRule="exact" w:before="818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_|0REF_KWFP173f55a337384200b22e12c50dc490d4DKWFP???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.l?2qk�g?)?%?</w:t>
      </w:r>
    </w:p>
    <w:p>
      <w:pPr>
        <w:autoSpaceDN w:val="0"/>
        <w:autoSpaceDE w:val="0"/>
        <w:widowControl/>
        <w:spacing w:line="330" w:lineRule="exact" w:before="0" w:after="0"/>
        <w:ind w:left="720" w:right="547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rcLi;1w&gt;2|IkYu?-2%?[;lK,a'WXZ?*e[,%e?,TC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Jqn?1g?$FL?RtH?)e2m]0QR#U?�?�\?"?%U4Z-k[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JkM(!5?&amp;7°?NkYM3iMue&amp;TR]Xu?/)d?\aP3tF-e?,?4X[V[kQIk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-Se?,trMIk5-,4UWUny6tS?&gt;sEIh!4l&amp;?0?.1QR(MU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(@p?'$#Hh@dsyO7?#cqns?73zY1?&amp;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0q?</w:t>
      </w:r>
    </w:p>
    <w:p>
      <w:pPr>
        <w:autoSpaceDN w:val="0"/>
        <w:autoSpaceDE w:val="0"/>
        <w:widowControl/>
        <w:spacing w:line="330" w:lineRule="exact" w:before="0" w:after="0"/>
        <w:ind w:left="720" w:right="20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/~p|_;Y~?9k#dqss8L2tq=C99&lt;?#?C?RcREF_KWFPdd9cb32d73a04a0a8e2e4282ea14c6a6;KWFP??? </w:t>
      </w:r>
      <w:r>
        <w:rPr>
          <w:rFonts w:ascii="Times" w:hAnsi="Times" w:eastAsia="Times"/>
          <w:b w:val="0"/>
          <w:i w:val="0"/>
          <w:color w:val="000000"/>
          <w:sz w:val="22"/>
        </w:rPr>
        <w:t>Cll[?</w:t>
      </w:r>
    </w:p>
    <w:p>
      <w:pPr>
        <w:autoSpaceDN w:val="0"/>
        <w:autoSpaceDE w:val="0"/>
        <w:widowControl/>
        <w:spacing w:line="330" w:lineRule="exact" w:before="0" w:after="0"/>
        <w:ind w:left="720" w:right="705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eAN?$U^TY6/0P(?/Gi_Q[?YK0&lt;^?+&lt;71t&lt;f:/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G??,}s"`PY??7`?/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&amp;dc^Ncm96ZH{,?%?!bFXbz&lt;M{?</w:t>
      </w:r>
    </w:p>
    <w:p>
      <w:pPr>
        <w:autoSpaceDN w:val="0"/>
        <w:autoSpaceDE w:val="0"/>
        <w:widowControl/>
        <w:spacing w:line="330" w:lineRule="exact" w:before="0" w:after="0"/>
        <w:ind w:left="720" w:right="547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:?Cw=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u;?!Qph$&amp;]Wq&amp;nK9SG[R|wG|)3??fq?&lt;3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a&lt;9?&lt;[x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me?&amp;IV?:Y4RCKJRi[a?k?4Y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Gf@H8I-?&lt;k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d|K6=f?8V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&lt;3#dp;8Ggy�B?.uN?-}9!g6?&amp;r{^oim3oW~u_~+l?,2j?�R?.X?)s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bDq0S?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yo 8\?REF_KWFP542d1aa4da324a3cbc1adff8d3ac727aUKWFP???</w:t>
      </w:r>
    </w:p>
    <w:p>
      <w:pPr>
        <w:autoSpaceDN w:val="0"/>
        <w:autoSpaceDE w:val="0"/>
        <w:widowControl/>
        <w:spacing w:line="330" w:lineRule="exact" w:before="0" w:after="0"/>
        <w:ind w:left="720" w:right="99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+h0?;c`m?,=n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;~o?_Gx:?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UWq|?/E&amp;h?-Uy81?7i}2T?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9uG?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ZT:*Aq?</w:t>
      </w:r>
    </w:p>
    <w:p>
      <w:pPr>
        <w:autoSpaceDN w:val="0"/>
        <w:autoSpaceDE w:val="0"/>
        <w:widowControl/>
        <w:spacing w:line="330" w:lineRule="exact" w:before="0" w:after="0"/>
        <w:ind w:left="720" w:right="878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%K9?54?&amp;|?kh?7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&amp;ATJr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B?!? ?#`&amp;h?%f?cVcKhq?</w:t>
      </w:r>
    </w:p>
    <w:p>
      <w:pPr>
        <w:autoSpaceDN w:val="0"/>
        <w:autoSpaceDE w:val="0"/>
        <w:widowControl/>
        <w:spacing w:line="330" w:lineRule="exact" w:before="0" w:after="0"/>
        <w:ind w:left="720" w:right="417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1d&lt;91TG`M"=vcT{JxSo-\cLrhA=o?/dw?#2{?/0x?8gqN3�a8?%&lt;'?SBJ@I?)Xe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-?8v\js&amp;a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??2cDr?6c$d??#?</w:t>
      </w:r>
    </w:p>
    <w:p>
      <w:pPr>
        <w:autoSpaceDN w:val="0"/>
        <w:autoSpaceDE w:val="0"/>
        <w:widowControl/>
        <w:spacing w:line="330" w:lineRule="exact" w:before="0" w:after="0"/>
        <w:ind w:left="720" w:right="691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`g?q2?Y}G/Vw]OmtzhA#W?*uZn+X2b&amp;iDøg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??Z</w:t>
      </w:r>
    </w:p>
    <w:p>
      <w:pPr>
        <w:autoSpaceDN w:val="0"/>
        <w:autoSpaceDE w:val="0"/>
        <w:widowControl/>
        <w:spacing w:line="330" w:lineRule="exact" w:before="330" w:after="0"/>
        <w:ind w:left="720" w:right="460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eI9m5b?'2$PREF_KWFP7219496e9e834c4bb3950f9fa1355c46KWFP??? </w:t>
      </w:r>
      <w:r>
        <w:rPr>
          <w:rFonts w:ascii="Times" w:hAnsi="Times" w:eastAsia="Times"/>
          <w:b w:val="0"/>
          <w:i w:val="0"/>
          <w:color w:val="000000"/>
          <w:sz w:val="22"/>
        </w:rPr>
        <w:t>&lt;Ob\t;$? ?9(0?x?'$?!p3R{N(a?</w:t>
      </w:r>
    </w:p>
    <w:p>
      <w:pPr>
        <w:autoSpaceDN w:val="0"/>
        <w:autoSpaceDE w:val="0"/>
        <w:widowControl/>
        <w:spacing w:line="330" w:lineRule="exact" w:before="0" w:after="0"/>
        <w:ind w:left="720" w:right="47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I?n$?0Bp?#?tNC?B|]_O1-76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??zel#{^?&lt;ygwU_?93]0V?3Gzal&gt;r:lMx&gt;?!/SqDO53n??3BdRYOfK\Y? </w:t>
      </w:r>
      <w:r>
        <w:rPr>
          <w:rFonts w:ascii="Times" w:hAnsi="Times" w:eastAsia="Times"/>
          <w:b w:val="0"/>
          <w:i w:val="0"/>
          <w:color w:val="000000"/>
          <w:sz w:val="22"/>
        </w:rPr>
        <w:t>_w??136If?,?!?&amp;3?6rZI?</w:t>
      </w:r>
    </w:p>
    <w:p>
      <w:pPr>
        <w:autoSpaceDN w:val="0"/>
        <w:autoSpaceDE w:val="0"/>
        <w:widowControl/>
        <w:spacing w:line="330" w:lineRule="exact" w:before="0" w:after="0"/>
        <w:ind w:left="720" w:right="979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0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82?@6B^ÔXf?</w:t>
      </w:r>
    </w:p>
    <w:p>
      <w:pPr>
        <w:autoSpaceDN w:val="0"/>
        <w:autoSpaceDE w:val="0"/>
        <w:widowControl/>
        <w:spacing w:line="330" w:lineRule="exact" w:before="0" w:after="0"/>
        <w:ind w:left="720" w:right="1008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4D?"&amp;#$@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?�"?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782" w:after="0"/>
        <w:ind w:left="720" w:right="374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A?(?1%5N?3~w?Zya&lt;z6x?�?43Vxk?!0d&amp;(�Af�hL&lt;)7t?*qer{ym?-e:_U??0n7L+fT_i </w:t>
      </w:r>
      <w:r>
        <w:rPr>
          <w:rFonts w:ascii="Times" w:hAnsi="Times" w:eastAsia="Times"/>
          <w:b w:val="0"/>
          <w:i w:val="0"/>
          <w:color w:val="000000"/>
          <w:sz w:val="22"/>
        </w:rPr>
        <w:t>?%w?3REF_KWFPb2298000ebaa4a37b8e67a9887a65ee6RKWFP???</w:t>
      </w:r>
    </w:p>
    <w:p>
      <w:pPr>
        <w:autoSpaceDN w:val="0"/>
        <w:autoSpaceDE w:val="0"/>
        <w:widowControl/>
        <w:spacing w:line="330" w:lineRule="exact" w:before="0" w:after="0"/>
        <w:ind w:left="720" w:right="979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Y\+#t?rXnO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I?)fDMEhxK?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?3?/?'?</w:t>
      </w:r>
    </w:p>
    <w:p>
      <w:pPr>
        <w:autoSpaceDN w:val="0"/>
        <w:autoSpaceDE w:val="0"/>
        <w:widowControl/>
        <w:spacing w:line="330" w:lineRule="exact" w:before="0" w:after="0"/>
        <w:ind w:left="720" w:right="720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p7wNII;Yj0g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aJUqFvQY;Bt\?Tl?-:KHti4vrQ5?"?$TbZ9?</w:t>
      </w:r>
    </w:p>
    <w:p>
      <w:pPr>
        <w:autoSpaceDN w:val="0"/>
        <w:autoSpaceDE w:val="0"/>
        <w:widowControl/>
        <w:spacing w:line="330" w:lineRule="exact" w:before="0" w:after="0"/>
        <w:ind w:left="720" w:right="7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4a%u???)ym+m?\Y+EQHvyX?96?&amp;?+S$nLmw?glVzvoMu9&lt;TjST?)?�0&amp;D??#NjmM?.[/&lt;wi#_kvdRU¶f�ZE? ?%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lLK&lt;qg?(b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_aQ\5?7S?'?#rV??%?#e?</w:t>
      </w:r>
    </w:p>
    <w:p>
      <w:pPr>
        <w:autoSpaceDN w:val="0"/>
        <w:autoSpaceDE w:val="0"/>
        <w:widowControl/>
        <w:spacing w:line="330" w:lineRule="exact" w:before="0" w:after="0"/>
        <w:ind w:left="720" w:right="518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q)1A?81??;YIo-7?.Xe?&amp;Q/7?$dL?3&amp;p:jDpm1y'?&lt;Cs9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o3qjPJYC{l)9]Sm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;vt?90REF_KWFP10d78fa26ed44d6c9e23ef30757e7575KWFP???</w:t>
      </w:r>
    </w:p>
    <w:p>
      <w:pPr>
        <w:autoSpaceDN w:val="0"/>
        <w:autoSpaceDE w:val="0"/>
        <w:widowControl/>
        <w:spacing w:line="330" w:lineRule="exact" w:before="0" w:after="0"/>
        <w:ind w:left="720" w:right="50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yN1u4UuW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s\~?7K/xe/,?3B_Stt//d[S]Jk]?+g7CM|?#g6?pzPje??`?0d?P?cX*k`X,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0f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&lt;Yy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a7al;yov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7?&amp;ny8'*X?4#~Fj&gt;O|A???(�06cf&lt;7$a?/8cp?14|kU3Ns1p&gt;?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]4Ug?(x&lt;=wt5P'?|h??"@? 7bGH?,D�1?0??#Ds)e!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v??(çxtfwzym7t?.2omsc?&gt;9?~?9-x/?n?8W?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Nx9pf?(??&gt;[KYi`REF_KWFP65a1c7a5510e47cd83b1f7bd6bff08f5KWFP???</w:t>
      </w:r>
    </w:p>
    <w:p>
      <w:pPr>
        <w:autoSpaceDN w:val="0"/>
        <w:autoSpaceDE w:val="0"/>
        <w:widowControl/>
        <w:spacing w:line="330" w:lineRule="exact" w:before="330" w:after="0"/>
        <w:ind w:left="720" w:right="662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b=�?$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[5jfLm?5f^?%[fdmi3m?IhL.?:DM:i4+c?)|~mluK?</w:t>
      </w:r>
    </w:p>
    <w:p>
      <w:pPr>
        <w:autoSpaceDN w:val="0"/>
        <w:autoSpaceDE w:val="0"/>
        <w:widowControl/>
        <w:spacing w:line="330" w:lineRule="exact" w:before="0" w:after="0"/>
        <w:ind w:left="720" w:right="17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jDh:Mp^ZnbI?,k.YBFfm?3?2nQjt?%lb?.ekMi6MVU:v?4RVHKKIiwf|Nzt+NU?&lt;jVgZKQRqi&amp;?$?5?"? d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l�l?!?�&lt;@+Y3rD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C'J\?%#Ly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CT2d9?1Pj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TII9OC9sM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)!d4&amp;^KK{_mK}?/8g_1?6.t:yGN8kbL?3WNJYccs1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?)Lm?3q2N4I9Y')$c$L2=GL?-E2ET?Sg?NREF_KWFP44c39409b62c444187509b86e3bcb3d8KWFP??? </w:t>
      </w:r>
      <w:r>
        <w:rPr>
          <w:rFonts w:ascii="Times" w:hAnsi="Times" w:eastAsia="Times"/>
          <w:b w:val="0"/>
          <w:i w:val="0"/>
          <w:color w:val="000000"/>
          <w:sz w:val="22"/>
        </w:rPr>
        <w:t>t?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` s # n ! i &lt; ? r 2 N I M 8 = ? v [ f q o ? 3 Ä O \ 8 s q n N ; h o " | ? + z Z x H ?</w:t>
      </w:r>
    </w:p>
    <w:p>
      <w:pPr>
        <w:autoSpaceDN w:val="0"/>
        <w:autoSpaceDE w:val="0"/>
        <w:widowControl/>
        <w:spacing w:line="330" w:lineRule="exact" w:before="0" w:after="0"/>
        <w:ind w:left="720" w:right="17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Ea#?6qjiJK??5=x:VHXL?xcqI|?J}#t}R~[qy~/)}Gy=E#ilp2B~n?590??(GdRT?I`?? ?8?@h? </w:t>
      </w:r>
      <w:r>
        <w:rPr>
          <w:rFonts w:ascii="Times" w:hAnsi="Times" w:eastAsia="Times"/>
          <w:b w:val="0"/>
          <w:i w:val="0"/>
          <w:color w:val="000000"/>
          <w:sz w:val="22"/>
        </w:rPr>
        <w:t>?$5?</w:t>
      </w:r>
    </w:p>
    <w:p>
      <w:pPr>
        <w:autoSpaceDN w:val="0"/>
        <w:autoSpaceDE w:val="0"/>
        <w:widowControl/>
        <w:spacing w:line="330" w:lineRule="exact" w:before="0" w:after="0"/>
        <w:ind w:left="720" w:right="50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pHlKmm?-?%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Ziq?*vnÕs?.6I?)?&amp;qzoQ'&lt;?Gq&lt;?'?9?'4Zq?*]o:tNya?,6?&lt;?2=FPjCg?</w:t>
      </w:r>
    </w:p>
    <w:p>
      <w:pPr>
        <w:autoSpaceDN w:val="0"/>
        <w:autoSpaceDE w:val="0"/>
        <w:widowControl/>
        <w:spacing w:line="330" w:lineRule="exact" w:before="0" w:after="0"/>
        <w:ind w:left="720" w:right="964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?;xo9G!VT?;g~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Q#tJyl7eG?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gL{?/q8Hq REF_KWFPd2caa2a845f243ce9678aedc2ab6a52cUKWFP???</w:t>
      </w:r>
    </w:p>
    <w:p>
      <w:pPr>
        <w:autoSpaceDN w:val="0"/>
        <w:autoSpaceDE w:val="0"/>
        <w:widowControl/>
        <w:spacing w:line="330" w:lineRule="exact" w:before="0" w:after="0"/>
        <w:ind w:left="720" w:right="20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W3r\WLLaLwZqj?$VYJSYd?dLM1ms'gNO,Q?/M%p?$x?.?#GmuNo;FBg[?U.?1RNjXnWt?6Ofy's?]? </w:t>
      </w:r>
      <w:r>
        <w:rPr>
          <w:rFonts w:ascii="Times" w:hAnsi="Times" w:eastAsia="Times"/>
          <w:b w:val="0"/>
          <w:i w:val="0"/>
          <w:color w:val="000000"/>
          <w:sz w:val="22"/>
        </w:rPr>
        <w:t>?!snnL??</w:t>
      </w:r>
    </w:p>
    <w:p>
      <w:pPr>
        <w:autoSpaceDN w:val="0"/>
        <w:autoSpaceDE w:val="0"/>
        <w:widowControl/>
        <w:spacing w:line="330" w:lineRule="exact" w:before="0" w:after="0"/>
        <w:ind w:left="720" w:right="83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m~?,]&gt;n:KGY5IfSnMI?:vgVP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rsn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782" w:after="0"/>
        <w:ind w:left="720" w:right="1080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Oxo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'?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2GB,Fh=#?wc?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uN??k?-\d?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a?,8:}#3?@;3\}Q?&gt;O?rtLa#h%'?Z8K?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t?sB.xm^ytk&lt;cfu&amp;MZz]\4/'n~M6&gt;Gi?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5a.?8Oi}N?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Y{?'qRLI0?&amp;?$dLURFJII1)$5$]QjYB?5? REF_KWFP18e6087050e8498a8cf890cafd857954KWFP???</w:t>
      </w:r>
    </w:p>
    <w:p>
      <w:pPr>
        <w:autoSpaceDN w:val="0"/>
        <w:autoSpaceDE w:val="0"/>
        <w:widowControl/>
        <w:spacing w:line="330" w:lineRule="exact" w:before="0" w:after="0"/>
        <w:ind w:left="720" w:right="748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j]W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cD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N^?)m?5b?8j?Be?-s6)S?6uHrrD9BzeEk?</w:t>
      </w:r>
    </w:p>
    <w:p>
      <w:pPr>
        <w:autoSpaceDN w:val="0"/>
        <w:autoSpaceDE w:val="0"/>
        <w:widowControl/>
        <w:spacing w:line="330" w:lineRule="exact" w:before="0" w:after="0"/>
        <w:ind w:left="720" w:right="662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 y,{m|F{?xTzC&gt;M%%$R?N?4~?c:l@l??`^?VHG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8)f|??)vcy&amp;22]c7\"?6VeYh8CX\p~?? ?</w:t>
      </w:r>
    </w:p>
    <w:p>
      <w:pPr>
        <w:autoSpaceDN w:val="0"/>
        <w:autoSpaceDE w:val="0"/>
        <w:widowControl/>
        <w:spacing w:line="330" w:lineRule="exact" w:before="0" w:after="0"/>
        <w:ind w:left="720" w:right="7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S_$_?+{3qbVYD9G%f=IngSDj?]zNYfd?2J[&amp;cLur?6\nFF??2"|$SS6.]J'{xI63&amp;Fd?c"Ld]?+7,fpnc=?7qfv??KU?:Dzn_ </w:t>
      </w:r>
      <w:r>
        <w:rPr>
          <w:rFonts w:ascii="Times" w:hAnsi="Times" w:eastAsia="Times"/>
          <w:b w:val="0"/>
          <w:i w:val="0"/>
          <w:color w:val="000000"/>
          <w:sz w:val="22"/>
        </w:rPr>
        <w:t>W'n?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�*z&amp;F@?f\g'2H?#3%[D/L2REF_KWFPeee0a02033a541b9a8c3385c514a00c8KWFP???</w:t>
      </w:r>
    </w:p>
    <w:p>
      <w:pPr>
        <w:autoSpaceDN w:val="0"/>
        <w:autoSpaceDE w:val="0"/>
        <w:widowControl/>
        <w:spacing w:line="330" w:lineRule="exact" w:before="0" w:after="0"/>
        <w:ind w:left="720" w:right="288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t?.W'.X?T-?&amp;v?(6V?5cl.?0.{y10u8N?}?rYpWlm?7fLii%UG1?&amp;vd?&lt;&amp;S&gt;nM?�7&lt;&amp;`q&amp;|V?9 </w:t>
      </w:r>
      <w:r>
        <w:rPr>
          <w:rFonts w:ascii="Times" w:hAnsi="Times" w:eastAsia="Times"/>
          <w:b w:val="0"/>
          <w:i w:val="0"/>
          <w:color w:val="000000"/>
          <w:sz w:val="22"/>
        </w:rPr>
        <w:t>gl?9?</w:t>
      </w:r>
    </w:p>
    <w:p>
      <w:pPr>
        <w:autoSpaceDN w:val="0"/>
        <w:autoSpaceDE w:val="0"/>
        <w:widowControl/>
        <w:spacing w:line="330" w:lineRule="exact" w:before="0" w:after="0"/>
        <w:ind w:left="720" w:right="806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X [2fK,2YJ[crnFUiZfLi?)3?&amp;wn?</w:t>
      </w:r>
    </w:p>
    <w:p>
      <w:pPr>
        <w:autoSpaceDN w:val="0"/>
        <w:autoSpaceDE w:val="0"/>
        <w:widowControl/>
        <w:spacing w:line="330" w:lineRule="exact" w:before="0" w:after="0"/>
        <w:ind w:left="720" w:right="374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gHz?'C$LSWK.gU ?%3t^?/Y? ?$6kPF)X?=&lt;*d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Eu?:GpF??!T!j?-?0de^kVbZQi1o0U??BMr-&gt;e?vTVH|cg9k?6|tOI?;9?#(M&lt;tJUb|i7)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?#Wpk?\?nF:z{Nf?-?0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t\`/]REF_KWFP9fd6972b72c64d108341c757118e06e6KWFP???</w:t>
      </w:r>
    </w:p>
    <w:p>
      <w:pPr>
        <w:autoSpaceDN w:val="0"/>
        <w:autoSpaceDE w:val="0"/>
        <w:widowControl/>
        <w:spacing w:line="330" w:lineRule="exact" w:before="0" w:after="0"/>
        <w:ind w:left="720" w:right="820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7tRa4?%?�"]zm`?(EXx?#=$Lu�T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D14R!N@)X*`4?"L?</w:t>
      </w:r>
    </w:p>
    <w:p>
      <w:pPr>
        <w:autoSpaceDN w:val="0"/>
        <w:autoSpaceDE w:val="0"/>
        <w:widowControl/>
        <w:spacing w:line="330" w:lineRule="exact" w:before="0" w:after="0"/>
        <w:ind w:left="720" w:right="590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IK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+q%,$?(Ut?^kMzL5J?-pNK�vitfJuZkMyx5Xt?.?#gn?-Gm?</w:t>
      </w:r>
    </w:p>
    <w:p>
      <w:pPr>
        <w:autoSpaceDN w:val="0"/>
        <w:autoSpaceDE w:val="0"/>
        <w:widowControl/>
        <w:spacing w:line="330" w:lineRule="exact" w:before="0" w:after="0"/>
        <w:ind w:left="720" w:right="518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?(sÎ`1Fis%*dO?"Bmvnsk.o|}?7g6R|_&gt;cl&lt;lXj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e?4Bc~6-?%T;�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a ?%?"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DE(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Tf&amp;?tEf?BSj{Oc0;}]kw}3k1q;?!?,e?b\^;Q\nO^[5|OX'c,b?:Qoag;=?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Ah7KcL8|?^?9}O^PREF_KWFP1a75625161e047cca90fd9853a553155KWFP???</w:t>
      </w:r>
    </w:p>
    <w:p>
      <w:pPr>
        <w:autoSpaceDN w:val="0"/>
        <w:autoSpaceDE w:val="0"/>
        <w:widowControl/>
        <w:spacing w:line="330" w:lineRule="exact" w:before="0" w:after="0"/>
        <w:ind w:left="720" w:right="950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$\c1Bo8"e1f3q3(u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3az;NFfi(?$t?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</w:t>
      </w:r>
    </w:p>
    <w:p>
      <w:pPr>
        <w:autoSpaceDN w:val="0"/>
        <w:autoSpaceDE w:val="0"/>
        <w:widowControl/>
        <w:spacing w:line="330" w:lineRule="exact" w:before="0" w:after="0"/>
        <w:ind w:left="720" w:right="86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\=)PH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f+WGq=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+d?b?&lt;Gq^QY?/1R6M3V&amp;h?1g6I3Kc?%?1f?G?18vo?0f{3Fby?dKWYkíXwlR?:Vey?/3%?Jk?I8?&amp;uX73e0F?xf$9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 `?,?JHD?8=&amp;EVz\I#=&amp;G zTH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=�6|F?&gt;OO?4VS3q&amp;=$rJxUNc5,WRT?-S^WZ?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w|??{jvcsvx.E?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782" w:after="0"/>
        <w:ind w:left="720" w:right="446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wz\o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Y?+%T^KKv`REF_KWFPab1e2a530ccc40d9b9879f96abd0b41fKWFP?v?</w:t>
      </w:r>
    </w:p>
    <w:p>
      <w:pPr>
        <w:autoSpaceDN w:val="0"/>
        <w:autoSpaceDE w:val="0"/>
        <w:widowControl/>
        <w:spacing w:line="330" w:lineRule="exact" w:before="330" w:after="0"/>
        <w:ind w:left="720" w:right="89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gl?-E6?&amp;?D!XFLSbbNT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C6(T??)2VNT?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?)P?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TB?)S?:f'L?Rw?</w:t>
      </w:r>
    </w:p>
    <w:p>
      <w:pPr>
        <w:autoSpaceDN w:val="0"/>
        <w:autoSpaceDE w:val="0"/>
        <w:widowControl/>
        <w:spacing w:line="330" w:lineRule="exact" w:before="0" w:after="0"/>
        <w:ind w:left="720" w:right="86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Im;mmwIog|M6r#E\?s?(dpJRy*?%I?)8?'QN2kM8I?�6?&amp;?$p_iM|?4NI?,3u??6?&amp;?$We/Q2&lt;K?�)"?$?4WJMkEh\pZ? </w:t>
      </w:r>
      <w:r>
        <w:rPr>
          <w:rFonts w:ascii="Times" w:hAnsi="Times" w:eastAsia="Times"/>
          <w:b w:val="0"/>
          <w:i w:val="0"/>
          <w:color w:val="000000"/>
          <w:sz w:val="22"/>
        </w:rPr>
        <w:t>Qkx-o6x]3coy&gt;C^Di9q?+4f?R_y&lt;'?%T?Rx"GI|/?%?x"FF?</w:t>
      </w:r>
    </w:p>
    <w:p>
      <w:pPr>
        <w:autoSpaceDN w:val="0"/>
        <w:autoSpaceDE w:val="0"/>
        <w:widowControl/>
        <w:spacing w:line="330" w:lineRule="exact" w:before="0" w:after="0"/>
        <w:ind w:left="720" w:right="14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N ) 1 8 ? / e S s y F / ( ? ) ? 5 2 { k z d o L 2 t } e N 2 &amp; ? p [ ? : ? 6 m d ? ? 4 Z L a h ? -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q ? . &gt; E 2 f T T R E F _ K W F P d 0 b 8 f 3 9 9 9 5 1 8 4 8 f 6 9 5 9 e 4 8 9 b 7 5 f 1 7 2 f 8 K W F P ? ? ?</w:t>
      </w:r>
    </w:p>
    <w:p>
      <w:pPr>
        <w:autoSpaceDN w:val="0"/>
        <w:autoSpaceDE w:val="0"/>
        <w:widowControl/>
        <w:spacing w:line="330" w:lineRule="exact" w:before="0" w:after="0"/>
        <w:ind w:left="720" w:right="288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T??"K[?v~??2?\L??#g?=dYK"|ZFu[oxo?1U7B6U?(?$d?oIiy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'%DH3fL3r?[iom:IC$M?5FhM?v?.e?4nJm??#6^iQ?#5fPYRk;Mcie?&amp;VbS[k`MNIuVL.Jp]?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{8/?[cvdfvKY?'?$sO(9}s~my}6swg\A|:w?59?wt¹?</w:t>
      </w:r>
    </w:p>
    <w:p>
      <w:pPr>
        <w:autoSpaceDN w:val="0"/>
        <w:autoSpaceDE w:val="0"/>
        <w:widowControl/>
        <w:spacing w:line="330" w:lineRule="exact" w:before="330" w:after="0"/>
        <w:ind w:left="720" w:right="979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dlM?P5d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XS?k?�q.bQ8?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Z@HI d?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Ych1O?9?Yd?</w:t>
      </w:r>
    </w:p>
    <w:p>
      <w:pPr>
        <w:autoSpaceDN w:val="0"/>
        <w:autoSpaceDE w:val="0"/>
        <w:widowControl/>
        <w:spacing w:line="330" w:lineRule="exact" w:before="0" w:after="0"/>
        <w:ind w:left="720" w:right="7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a}0?7?KKmi7-?67'z?7ZDkHLi?&amp;1=GH?�V?[Ii&lt;m%]2g|REF_KWFPc240b4fd51694e0683b4fc6570614e25KWFP??? </w:t>
      </w:r>
      <w:r>
        <w:rPr>
          <w:rFonts w:ascii="Times" w:hAnsi="Times" w:eastAsia="Times"/>
          <w:b w:val="0"/>
          <w:i w:val="0"/>
          <w:color w:val="000000"/>
          <w:sz w:val="22"/>
        </w:rPr>
        <w:t>$?fLTL?</w:t>
      </w:r>
    </w:p>
    <w:p>
      <w:pPr>
        <w:autoSpaceDN w:val="0"/>
        <w:autoSpaceDE w:val="0"/>
        <w:widowControl/>
        <w:spacing w:line="330" w:lineRule="exact" w:before="0" w:after="0"/>
        <w:ind w:left="720" w:right="63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xe/|V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X6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Up?,5@vy?)16?6]?1l4V?~6^/[5cIt?'$ct?1&lt;9v&gt;.?#ZX?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hf?.Ub$`D?*��IJ?2D?&gt;?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c~ll?6tf2?b^w?;x|?:wCN?</w:t>
      </w:r>
    </w:p>
    <w:p>
      <w:pPr>
        <w:autoSpaceDN w:val="0"/>
        <w:autoSpaceDE w:val="0"/>
        <w:widowControl/>
        <w:spacing w:line="330" w:lineRule="exact" w:before="0" w:after="0"/>
        <w:ind w:left="720" w:right="691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9?.E?fGhKfd??,y7|8?&lt;?cxY0: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GqaMza/%5?9O0els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H10r,TRz`],;?:F[lYa-v!pq0z?�JZ',`E?�?pr?3Chj?</w:t>
      </w:r>
    </w:p>
    <w:p>
      <w:pPr>
        <w:autoSpaceDN w:val="0"/>
        <w:autoSpaceDE w:val="0"/>
        <w:widowControl/>
        <w:spacing w:line="330" w:lineRule="exact" w:before="0" w:after="0"/>
        <w:ind w:left="720" w:right="964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]e5-?RrH[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9i='&amp;/{Bk?:k1u?</w:t>
      </w:r>
    </w:p>
    <w:p>
      <w:pPr>
        <w:autoSpaceDN w:val="0"/>
        <w:autoSpaceDE w:val="0"/>
        <w:widowControl/>
        <w:spacing w:line="330" w:lineRule="exact" w:before="0" w:after="0"/>
        <w:ind w:left="720" w:right="47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:K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kc|&gt;z?V#}?REF_KWFP4d0b5a6af3754db18de4c11cb5142fffKWFP???</w:t>
      </w:r>
    </w:p>
    <w:p>
      <w:pPr>
        <w:autoSpaceDN w:val="0"/>
        <w:autoSpaceDE w:val="0"/>
        <w:widowControl/>
        <w:spacing w:line="330" w:lineRule="exact" w:before="0" w:after="0"/>
        <w:ind w:left="720" w:right="50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?? [Fxi8U:?2y:?Y&amp;5?VkpqnH-Cc+�]?&amp;? U?"[unIi1?&amp;'LK@lk4o(;e </w:t>
      </w:r>
      <w:r>
        <w:rPr>
          <w:rFonts w:ascii="Times" w:hAnsi="Times" w:eastAsia="Times"/>
          <w:b w:val="0"/>
          <w:i w:val="0"/>
          <w:color w:val="000000"/>
          <w:sz w:val="22"/>
        </w:rPr>
        <w:t>qe??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l?-R1?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=h$?"t4F{?ae=?W~Jom?=?'?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ri6�6EzSdq2Eq%6+?8?&amp;^@_?</w:t>
      </w:r>
    </w:p>
    <w:p>
      <w:pPr>
        <w:autoSpaceDN w:val="0"/>
        <w:autoSpaceDE w:val="0"/>
        <w:widowControl/>
        <w:spacing w:line="330" w:lineRule="exact" w:before="0" w:after="0"/>
        <w:ind w:left="720" w:right="89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^a&amp;?$??1?$6tq2YK&lt;Og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X?+wxI??om?,EGlyx:?</w:t>
      </w:r>
    </w:p>
    <w:p>
      <w:pPr>
        <w:autoSpaceDN w:val="0"/>
        <w:autoSpaceDE w:val="0"/>
        <w:widowControl/>
        <w:spacing w:line="330" w:lineRule="exact" w:before="0" w:after="0"/>
        <w:ind w:left="720" w:right="100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sy%Y8?qO;�M?4CH:I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K d]l?cL�?!d=,?0?&amp;NEH8w'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a;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`LVRoJLIi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?8?&amp;$lGYk"e[|_?~G'?,-'tsn?5788f?&amp;Ud3zVss1vF?)PREF_KWFP0ebbf727c514404d80f8f79c5d269a8fKWFP???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294" w:lineRule="exact" w:before="818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$?</w:t>
      </w:r>
    </w:p>
    <w:p>
      <w:pPr>
        <w:autoSpaceDN w:val="0"/>
        <w:autoSpaceDE w:val="0"/>
        <w:widowControl/>
        <w:spacing w:line="330" w:lineRule="exact" w:before="0" w:after="0"/>
        <w:ind w:left="720" w:right="964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??gK&gt;q?#,e`e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I`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Âpz?Y0vn@m?</w:t>
      </w:r>
    </w:p>
    <w:p>
      <w:pPr>
        <w:autoSpaceDN w:val="0"/>
        <w:autoSpaceDE w:val="0"/>
        <w:widowControl/>
        <w:spacing w:line="330" w:lineRule="exact" w:before="0" w:after="0"/>
        <w:ind w:left="720" w:right="619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?!D&gt;??=vO.?0gLBY?v?,?:EVjY6=fr5,bv5?&gt;_;cl?)0?&amp;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|ooNi?9g+ly:oYl8]g:eS|SrFUJ?1U$jF,Q&amp;RXIa^&lt;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ÈXM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8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q?6zT?*e^x�Oq?&amp;??^8G4scj?5\??0a?jC?y?1'?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8a?5=4g\a\,*?</w:t>
      </w:r>
    </w:p>
    <w:p>
      <w:pPr>
        <w:autoSpaceDN w:val="0"/>
        <w:autoSpaceDE w:val="0"/>
        <w:widowControl/>
        <w:spacing w:line="330" w:lineRule="exact" w:before="0" w:after="0"/>
        <w:ind w:left="720" w:right="518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[$R&gt;wZ?:rP#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&amp;D6fuNlUh9\Ê|SO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_??=N~?9?',?8pL1buv6.P[SI,ugRzZ/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Uj??]?REF_KWFPe56826abf0ce4bf6b0d96f252b6be690KWFP???</w:t>
      </w:r>
    </w:p>
    <w:p>
      <w:pPr>
        <w:autoSpaceDN w:val="0"/>
        <w:autoSpaceDE w:val="0"/>
        <w:widowControl/>
        <w:spacing w:line="330" w:lineRule="exact" w:before="0" w:after="0"/>
        <w:ind w:left="720" w:right="7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?7`Cb`m%0`cfljUHUDv"EKy?'q?Q89G~9dHLTtV)3[?M?"cHIN?90c ?7PB[W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5Nfyw'SALq?2aLtN.&gt;fEx?7POv?+al{9gylc'c?.Y?+\X8[thm;JS|n???72{BO[[m?%[l?-h=?G�?9?-</w:t>
      </w:r>
      <w:r>
        <w:rPr>
          <w:rFonts w:ascii="Times" w:hAnsi="Times" w:eastAsia="Times"/>
          <w:b w:val="0"/>
          <w:i w:val="0"/>
          <w:color w:val="000000"/>
          <w:sz w:val="22"/>
        </w:rPr>
        <w:t>K|6EX0K5?$TH?*U,jDdZNaX?)?"1fbLRJ?2i1[Qm?c6$@[x? 3Zw}RmvMv+-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W?1g69k&amp;E?s?.;(9?#&lt;G?S,)E8&gt;VIA[UaxuOy@4PREF_KWFPfac233008f6342d29ee1a7a9cc8e4550KWFP?|? </w:t>
      </w:r>
      <w:r>
        <w:rPr>
          <w:rFonts w:ascii="Times" w:hAnsi="Times" w:eastAsia="Times"/>
          <w:b w:val="0"/>
          <w:i w:val="0"/>
          <w:color w:val="000000"/>
          <w:sz w:val="22"/>
        </w:rPr>
        <w:t>??Ip?&gt;&amp;o2C|N72pn_6C?k3?#bnfE[$t1\j7FY?�U`)?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,?$Q??46P&lt;?3DR)?2?w}7??9w?/r&lt;nvJS[fD3@h@MYQ?</w:t>
      </w:r>
    </w:p>
    <w:p>
      <w:pPr>
        <w:autoSpaceDN w:val="0"/>
        <w:autoSpaceDE w:val="0"/>
        <w:widowControl/>
        <w:spacing w:line="330" w:lineRule="exact" w:before="0" w:after="0"/>
        <w:ind w:left="720" w:right="864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&amp;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!#8&amp;?5t?ü?6HXC2?F?;V!J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"vO?</w:t>
      </w:r>
    </w:p>
    <w:p>
      <w:pPr>
        <w:autoSpaceDN w:val="0"/>
        <w:autoSpaceDE w:val="0"/>
        <w:widowControl/>
        <w:spacing w:line="330" w:lineRule="exact" w:before="0" w:after="0"/>
        <w:ind w:left="720" w:right="316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I ? 8 N K C h n a v ? ? 2 R Z 4 ? &gt; 5 g ? / ' x R { G I = U ' R = J O I j ? u M ' ? 5 2 Y +  k \ 6 _ J n -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i ? V ? ^ k M { q 6 _ ^ | N 2 m U r T ^ J Q 9 ? &amp; 5 C 8 ? P N r M @ ! ? $ 5 $ { K Z k 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%?&amp;4Z?DI�AC"?ZC\PJ?%0REF_KWFP60bf0a4620724a8888c6a0f541d35ff8KWFP???</w:t>
      </w:r>
    </w:p>
    <w:p>
      <w:pPr>
        <w:autoSpaceDN w:val="0"/>
        <w:autoSpaceDE w:val="0"/>
        <w:widowControl/>
        <w:spacing w:line="330" w:lineRule="exact" w:before="0" w:after="0"/>
        <w:ind w:left="720" w:right="460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1?@[?R]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[Jki/de?9^W?nN~im"xR^zYi]+l?/_rcfZkYio/C}?d?*xGH ?4?3gtD:"d </w:t>
      </w:r>
      <w:r>
        <w:rPr>
          <w:rFonts w:ascii="Times" w:hAnsi="Times" w:eastAsia="Times"/>
          <w:b w:val="0"/>
          <w:i w:val="0"/>
          <w:color w:val="000000"/>
          <w:sz w:val="22"/>
        </w:rPr>
        <w:t>SjblLM6?&amp;e=N):4FV?CF"H?6L?�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0PO?9G6(?#s|Ug?,~?{muM4`?2&gt;cswzC3?.U;.Ofl©?g[KemT??Rhv=&amp;gb </w:t>
      </w:r>
      <w:r>
        <w:rPr>
          <w:rFonts w:ascii="Times" w:hAnsi="Times" w:eastAsia="Times"/>
          <w:b w:val="0"/>
          <w:i w:val="0"/>
          <w:color w:val="000000"/>
          <w:sz w:val="22"/>
        </w:rPr>
        <w:t>? uV??3X{|oom?t?</w:t>
      </w:r>
    </w:p>
    <w:p>
      <w:pPr>
        <w:autoSpaceDN w:val="0"/>
        <w:autoSpaceDE w:val="0"/>
        <w:widowControl/>
        <w:spacing w:line="330" w:lineRule="exact" w:before="0" w:after="0"/>
        <w:ind w:left="720" w:right="1051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|:O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Hi35?</w:t>
      </w:r>
    </w:p>
    <w:p>
      <w:pPr>
        <w:autoSpaceDN w:val="0"/>
        <w:autoSpaceDE w:val="0"/>
        <w:widowControl/>
        <w:spacing w:line="330" w:lineRule="exact" w:before="0" w:after="0"/>
        <w:ind w:left="720" w:right="892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?SV9c-:?'ROq?W=wY2J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KaIh�-</w:t>
      </w:r>
    </w:p>
    <w:p>
      <w:pPr>
        <w:autoSpaceDN w:val="0"/>
        <w:autoSpaceDE w:val="0"/>
        <w:widowControl/>
        <w:spacing w:line="294" w:lineRule="exact" w:before="36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?):zoZm?3Rh.pE?!?sZaL?4REF_KWFP3c6532ff5d4047b3a8dcfda265460a9fKWFP???</w:t>
      </w:r>
    </w:p>
    <w:p>
      <w:pPr>
        <w:autoSpaceDN w:val="0"/>
        <w:autoSpaceDE w:val="0"/>
        <w:widowControl/>
        <w:spacing w:line="330" w:lineRule="exact" w:before="0" w:after="0"/>
        <w:ind w:left="720" w:right="43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?il&gt;Y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q??#,?6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R?3"fP}??C?81??3?R9ZrdgQ*kP]JfKT?'1v ~=Rmdl:?&amp;;r8?3&amp;gMxe??fZ6? </w:t>
      </w:r>
      <w:r>
        <w:rPr>
          <w:rFonts w:ascii="Times" w:hAnsi="Times" w:eastAsia="Times"/>
          <w:b w:val="0"/>
          <w:i w:val="0"/>
          <w:color w:val="000000"/>
          <w:sz w:val="22"/>
        </w:rPr>
        <w:t>LX3j?9N]K&amp;i6PY?Hf?"?"\AL5k%fE9qÍkUQGSvZX3{t?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YsZNQ?�0?&amp;|CLai?&gt;Y?yH=^?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?+5gY?&lt;-1EsMIJRKN?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H-[kbIl©3æ8#?7,0Ad?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s&lt;kNrfu*?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294" w:lineRule="exact" w:before="818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j?8'???fSs&gt;g?:9?&amp;?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9*pF?%8R?�qQry~??.r?</w:t>
      </w:r>
    </w:p>
    <w:p>
      <w:pPr>
        <w:autoSpaceDN w:val="0"/>
        <w:autoSpaceDE w:val="0"/>
        <w:widowControl/>
        <w:spacing w:line="330" w:lineRule="exact" w:before="0" w:after="0"/>
        <w:ind w:left="720" w:right="345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5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3p4?S3HNY?#pNY1aF,?REF_KWFP5c7ffbdc9f4c4371b36d2f7eb7bd8985KWFP??? </w:t>
      </w:r>
      <w:r>
        <w:rPr>
          <w:rFonts w:ascii="Times" w:hAnsi="Times" w:eastAsia="Times"/>
          <w:b w:val="0"/>
          <w:i w:val="0"/>
          <w:color w:val="000000"/>
          <w:sz w:val="22"/>
        </w:rPr>
        <w:t>M~xgN?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3Þx6?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2^rxq?</w:t>
      </w:r>
    </w:p>
    <w:p>
      <w:pPr>
        <w:autoSpaceDN w:val="0"/>
        <w:autoSpaceDE w:val="0"/>
        <w:widowControl/>
        <w:spacing w:line="330" w:lineRule="exact" w:before="0" w:after="0"/>
        <w:ind w:left="720" w:right="63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=93fpkw1dCl[k^,??icX}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H?+^jZ]k?vX[)y?%?g??2U?3PH?�AH(?VRTZyo?.?b?</w:t>
      </w:r>
    </w:p>
    <w:p>
      <w:pPr>
        <w:autoSpaceDN w:val="0"/>
        <w:autoSpaceDE w:val="0"/>
        <w:widowControl/>
        <w:spacing w:line="330" w:lineRule="exact" w:before="0" w:after="0"/>
        <w:ind w:left="720" w:right="10080" w:firstLine="0"/>
        <w:jc w:val="center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Ya?$=dRZ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GQ?�`.?}?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d?qpS&gt;</w:t>
      </w:r>
    </w:p>
    <w:p>
      <w:pPr>
        <w:autoSpaceDN w:val="0"/>
        <w:autoSpaceDE w:val="0"/>
        <w:widowControl/>
        <w:spacing w:line="330" w:lineRule="exact" w:before="330" w:after="0"/>
        <w:ind w:left="720" w:right="11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?1mMo?KuIj?%5U?3w[Vje]?5?*eqlJU?"?)J+KIt?*?6N]i#eyd?$?rTVk5X~A+?"u?eV?%jLY?�a'?4?B]K? </w:t>
      </w:r>
      <w:r>
        <w:rPr>
          <w:rFonts w:ascii="Times" w:hAnsi="Times" w:eastAsia="Times"/>
          <w:b w:val="0"/>
          <w:i w:val="0"/>
          <w:color w:val="000000"/>
          <w:sz w:val="22"/>
        </w:rPr>
        <w:t>t%.DcRjMIApi/-%Z]C_?9&lt;?</w:t>
      </w:r>
    </w:p>
    <w:p>
      <w:pPr>
        <w:autoSpaceDN w:val="0"/>
        <w:autoSpaceDE w:val="0"/>
        <w:widowControl/>
        <w:spacing w:line="330" w:lineRule="exact" w:before="0" w:after="0"/>
        <w:ind w:left="720" w:right="849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&lt;?'?&amp;?4n8`8a?}C5a~p?_k?-e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5?6a$"aMi?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0REF_KWFP100d4b5b9bab41e39425ba399ea03362KWFP??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%2DHR?"p?:A^xqf?</w:t>
      </w:r>
    </w:p>
    <w:p>
      <w:pPr>
        <w:autoSpaceDN w:val="0"/>
        <w:autoSpaceDE w:val="0"/>
        <w:widowControl/>
        <w:spacing w:line="330" w:lineRule="exact" w:before="0" w:after="0"/>
        <w:ind w:left="720" w:right="1094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?1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&amp;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!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l"N)&lt;#L?-^EsBXR?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q9y?+4fvu=?</w:t>
      </w:r>
    </w:p>
    <w:p>
      <w:pPr>
        <w:autoSpaceDN w:val="0"/>
        <w:autoSpaceDE w:val="0"/>
        <w:widowControl/>
        <w:spacing w:line="330" w:lineRule="exact" w:before="0" w:after="0"/>
        <w:ind w:left="720" w:right="187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?(mczsL?-bLe2K4cl^u?cvI?5js*J_V~jy{//%ZJYY?+=?'?nLB7v}YI*MgP?#TWZ]J?-^a:?-</w:t>
      </w:r>
      <w:r>
        <w:rPr>
          <w:rFonts w:ascii="Times" w:hAnsi="Times" w:eastAsia="Times"/>
          <w:b w:val="0"/>
          <w:i w:val="0"/>
          <w:color w:val="000000"/>
          <w:sz w:val="22"/>
        </w:rPr>
        <w:t>['+dd5V?\#[pMQj6F?*?%+2?4?:OW=XI"edL2bGL6`,?'Xm?</w:t>
      </w:r>
    </w:p>
    <w:p>
      <w:pPr>
        <w:autoSpaceDN w:val="0"/>
        <w:autoSpaceDE w:val="0"/>
        <w:widowControl/>
        <w:spacing w:line="330" w:lineRule="exact" w:before="0" w:after="0"/>
        <w:ind w:left="720" w:right="763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a?,6&lt;X[s~yoO,?&gt;t]kzU'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$+^SHi='law25WN?�@71Y?m:vp;Rh?</w:t>
      </w:r>
    </w:p>
    <w:p>
      <w:pPr>
        <w:autoSpaceDN w:val="0"/>
        <w:autoSpaceDE w:val="0"/>
        <w:widowControl/>
        <w:spacing w:line="330" w:lineRule="exact" w:before="0" w:after="0"/>
        <w:ind w:left="720" w:right="446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a?,6?;h?z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aY.KeId?&lt;?-REF_KWFPd1da8fd5b04446a6970906b1c14b69bf+KWFP???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</w:t>
      </w:r>
    </w:p>
    <w:p>
      <w:pPr>
        <w:autoSpaceDN w:val="0"/>
        <w:autoSpaceDE w:val="0"/>
        <w:widowControl/>
        <w:spacing w:line="330" w:lineRule="exact" w:before="0" w:after="0"/>
        <w:ind w:left="720" w:right="720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%e??&amp;f[o2.dk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?6V#H^Y?1bN^[C1f$fcdqQ9?-8d?2SrjO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H=4?3YO1:&lt;?7]?vzKXzi?-$?6`0?j?\i?&amp;wD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2s?93*\4RN9fDLHyVQ#�DA0?</w:t>
      </w:r>
    </w:p>
    <w:p>
      <w:pPr>
        <w:autoSpaceDN w:val="0"/>
        <w:autoSpaceDE w:val="0"/>
        <w:widowControl/>
        <w:spacing w:line="330" w:lineRule="exact" w:before="0" w:after="0"/>
        <w:ind w:left="720" w:right="201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?%b^zgZq?*sN~?6_&gt;\?+m,l&amp;6\;),?&amp;jxi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q V f Y 7 ? 5 ^ : X k 5 e ? 1 $ ? b ? &lt; S ' } V ~ f l } O ? s N } ! ? ) u . a ? -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! ) 1 ] ? 3 D i ? 8 G T ? 9 Q ' * 4 \ T j I S ) : ? 7 E c ~ ] C s ? &amp; E ¬ r V ` 3 q n P F ^ . ? 4 ? % ' e a v q ? &amp; ; r n E i m " </w:t>
      </w:r>
      <w:r>
        <w:rPr>
          <w:rFonts w:ascii="Times" w:hAnsi="Times" w:eastAsia="Times"/>
          <w:b w:val="0"/>
          <w:i w:val="0"/>
          <w:color w:val="000000"/>
          <w:sz w:val="22"/>
        </w:rPr>
        <w:t>^ ~ k y Q % 5 G R E F _ K W F P b 2 6 3 d 8 4 7 5 4 8 8 4 a 6 f 9 0 9 f d e 5 8 f d b 2 8 e 0 9 _ K W F P ? ? ?</w:t>
      </w:r>
    </w:p>
    <w:p>
      <w:pPr>
        <w:autoSpaceDN w:val="0"/>
        <w:autoSpaceDE w:val="0"/>
        <w:widowControl/>
        <w:spacing w:line="330" w:lineRule="exact" w:before="0" w:after="0"/>
        <w:ind w:left="720" w:right="273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zy[�.b^e&gt;]{}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glUqD?:Y?3df5G2]-K m?/:W8?&amp;F@+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@`l-P$*P@?5@FA?&lt;)0d?3F1?8?.2gUUV?5Y?4?&amp;}?16[0?&amp;]h?-aly-Gx;yl]&gt;v7?l{pNm7�:?#sa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?!9?73�]'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tn[^6kxK~//E|z._&gt;n?/&gt;R?[}O6~Qnju6Xf{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un3-???\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1112" w:after="0"/>
        <w:ind w:left="720" w:right="374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ap?&gt;A?*c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Mh?!de0fP(UJ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?"?% YCo9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?;}qw?,3?*?%?V\?)&gt;vREF_KWFPd0a8a86abbec4460812489f69d2ea1cdKWFP???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?y?3}?</w:t>
      </w:r>
    </w:p>
    <w:p>
      <w:pPr>
        <w:autoSpaceDN w:val="0"/>
        <w:autoSpaceDE w:val="0"/>
        <w:widowControl/>
        <w:spacing w:line="330" w:lineRule="exact" w:before="0" w:after="0"/>
        <w:ind w:left="720" w:right="79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?s0zdg=CXMb?!7N]YHiv?/?"uYBS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_dH:9V?:?Kq?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lj\ZIi2sVY-ad?0Eh25c@WbYlR;?4KhH?.?3j?Ex?5aC?-HY,O#w |Gdnie~?:*Zbgm*M?:[u?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jlGX!a]-"0c;-:IL1?9?*wvn?1X?^i.K!</w:t>
      </w:r>
    </w:p>
    <w:p>
      <w:pPr>
        <w:autoSpaceDN w:val="0"/>
        <w:autoSpaceDE w:val="0"/>
        <w:widowControl/>
        <w:spacing w:line="330" w:lineRule="exact" w:before="0" w:after="0"/>
        <w:ind w:left="720" w:right="820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=6j^?"7??akExgF?,;"llTjm]F?8g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LX?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y2n'?$`Ss'O2_1?x;w[}_}[zOnim:�?2?"uYf?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xZ?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2P?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&lt;Cgl?REF_KWFP10c5153ee58945b18c82d4b72a9fe38eKWFP???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x|o-?aSs^nI}?/?:gdu??:{~JNMi?~&amp;C7?8NzWCh?/!0DpY?!2?.X?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af-,?4??N_O9H?1?tK?B36C3g&amp;}d??v?;?3i}?M&gt;o:cy90&lt;?\bNibLXr?Ri\2YK2II&lt;&amp;?&amp;`S?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xI?�9?'8,C?Sjs?q)?9???2{_5V?/?`B,S?0f*h?-RsHs?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=#yG{?&lt;m}?Y2Ss8gX?�?3FbPSxNqY?*eW?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9Q&amp;,9?:?bl^m/?%=s?&amp;?6?02NU(vdS?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rinOelqHREF_KWFP67d1af7fef9f4d9dbe9acd340c5cd0c4KWFP???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</w:t>
      </w:r>
    </w:p>
    <w:p>
      <w:pPr>
        <w:autoSpaceDN w:val="0"/>
        <w:autoSpaceDE w:val="0"/>
        <w:widowControl/>
        <w:spacing w:line="330" w:lineRule="exact" w:before="0" w:after="0"/>
        <w:ind w:left="720" w:right="446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?Ah9O4??+qpp5?&amp;8\{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{g?$?/?,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Dmv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j0[hw1&lt;[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A\i=n'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F?;aZqbL?=G#^SzVt#GP?"C8R8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RN@)Hc ?"scrlMQ1)"SbIL?:9'K4|?]-/?%Q&gt;'?j][iTN(u{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ksk:C]j?-i?VzE@%FTq2n]2&amp;d?-'erZNy?'%L.aCc;aL?#s?aVwHs;cw??5:fO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7C?*4EJqn8�G(dm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pZ9G4jW;Q~kg=L?6UF?QU&gt;hgy?&gt;6s&lt;m6b2{?/'Q9/'?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RLuI?-5REF_KWFP2f39d00793484386bdfc5fea96b71b9eHKWFP???</w:t>
      </w:r>
    </w:p>
    <w:p>
      <w:pPr>
        <w:autoSpaceDN w:val="0"/>
        <w:autoSpaceDE w:val="0"/>
        <w:widowControl/>
        <w:spacing w:line="330" w:lineRule="exact" w:before="0" w:after="0"/>
        <w:ind w:left="720" w:right="676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Y@Y,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d?,d?%e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qX?�dy%dHI? ?,V%&amp;' m?+c"&lt;$xJZ~???i??|mo_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T[uS?7Gy]4;NxoZ5c? 'P#$P?</w:t>
      </w:r>
    </w:p>
    <w:p>
      <w:pPr>
        <w:autoSpaceDN w:val="0"/>
        <w:autoSpaceDE w:val="0"/>
        <w:widowControl/>
        <w:spacing w:line="330" w:lineRule="exact" w:before="0" w:after="0"/>
        <w:ind w:left="720" w:right="230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2AG?�41`bb(FI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?=LfqyR1c{CkHi[M|s?vsmYPvXT~ry?#U5K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lj?".SpæJaiy&gt;G&gt;[?49;Lc?.S9V^nË&lt;Ljn\sY?7xVsNy9r?'\c|2fNKz?7\[idL_l?6rg~~v~?flc"x?[&lt;c' </w:t>
      </w:r>
      <w:r>
        <w:rPr>
          <w:rFonts w:ascii="Times" w:hAnsi="Times" w:eastAsia="Times"/>
          <w:b w:val="0"/>
          <w:i w:val="0"/>
          <w:color w:val="000000"/>
          <w:sz w:val="22"/>
        </w:rPr>
        <w:t>LJ&amp;MbxT?rjII6dF??"'$.i1u?+2PH?0REF_KWFPd2a304a85f99416586cd4bc25d90ab36/KWFP???</w:t>
      </w:r>
    </w:p>
    <w:p>
      <w:pPr>
        <w:autoSpaceDN w:val="0"/>
        <w:autoSpaceDE w:val="0"/>
        <w:widowControl/>
        <w:spacing w:line="330" w:lineRule="exact" w:before="0" w:after="0"/>
        <w:ind w:left="720" w:right="676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O4r?�V?(\5)`r-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? h?__?&lt;FXC9?j?[ien??8?'+l?2fcyT?+arPU?Ck?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rT1-P?uAJ:?Q"L@???!R&gt;?0c?&gt;YkyiS?*d2?&amp;[`i?"Z|+OhTjRU[Wjm\l2Y3[Jii])&gt;VP&lt;?!\J?IyY?#4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782" w:after="0"/>
        <w:ind w:left="720" w:right="777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Ö&lt;|&lt;k0?&amp;4|?aL&gt;i05?X~kMk?-u&gt;V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@I!`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/hx2?&amp;&lt;0?6b?5y8\?]k?9S?.pn)?%8t?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sNcim?</w:t>
      </w:r>
    </w:p>
    <w:p>
      <w:pPr>
        <w:autoSpaceDN w:val="0"/>
        <w:autoSpaceDE w:val="0"/>
        <w:widowControl/>
        <w:spacing w:line="330" w:lineRule="exact" w:before="0" w:after="0"/>
        <w:ind w:left="720" w:right="547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;S0vN???|7?=?/f\?)?-gxS_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km|-?1?&amp;u ?%TIPa?nA0?R^c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`REF_KWFPa7f4d55fdc86414d8518edd2255725c40KWFP???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lXgRr%?8w?k+}?3ptWE9?%pf,,q{lIe6]kR4a?-:m?</w:t>
      </w:r>
    </w:p>
    <w:p>
      <w:pPr>
        <w:autoSpaceDN w:val="0"/>
        <w:autoSpaceDE w:val="0"/>
        <w:widowControl/>
        <w:spacing w:line="330" w:lineRule="exact" w:before="0" w:after="0"/>
        <w:ind w:left="720" w:right="4752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S&amp;"rqK%?8??=U-ZN5?$c?8iE*U{n,?%?!NL?�?'Jk-c|\\yTJg?.u{snX{?8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?=;rtO??8vN\?+buLZCqan?-&gt;FV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cV0j?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)&amp;1 fH[?#$u?</w:t>
      </w:r>
    </w:p>
    <w:p>
      <w:pPr>
        <w:autoSpaceDN w:val="0"/>
        <w:autoSpaceDE w:val="0"/>
        <w:widowControl/>
        <w:spacing w:line="330" w:lineRule="exact" w:before="0" w:after="0"/>
        <w:ind w:left="720" w:right="417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,Cq!lX?b\,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6Z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A\5'?#CZ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Gw&lt;)zGY&lt;s?.v16:2ceL&amp;LdS??&lt;?5O&amp;|?7oq7y9?'l?-?%3?6p?3$dX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+v?5*an&amp;OIb^REF_KWFPd90f6a1fbacc4461bd8e0094f06d2082HKWFP??? </w:t>
      </w:r>
      <w:r>
        <w:rPr>
          <w:rFonts w:ascii="Times" w:hAnsi="Times" w:eastAsia="Times"/>
          <w:b w:val="0"/>
          <w:i w:val="0"/>
          <w:color w:val="000000"/>
          <w:sz w:val="22"/>
        </w:rPr>
        <w:t>8Qj?QRZ#I$(L8J?�V9b?$H5tl26fVK=3;d?TYyNi?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?`L&amp;mKvI.M.~N]3}~f?,JW?#A&gt;?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?!?43dly~K-t?</w:t>
      </w:r>
    </w:p>
    <w:p>
      <w:pPr>
        <w:autoSpaceDN w:val="0"/>
        <w:autoSpaceDE w:val="0"/>
        <w:widowControl/>
        <w:spacing w:line="330" w:lineRule="exact" w:before="0" w:after="0"/>
        <w:ind w:left="720" w:right="489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B7g??#Ds`mfV?�WAk?-\eb.L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&gt;Uyo\7w?,&gt;&amp;?&lt;yf&lt;s;xPo7?8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}\Q/foP*f\lI?!u&amp;BS1.dR(?:lW?9Sy?')1g3M©?1g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.?&gt;6?=\gpN;u8zoO%?.Fu[|xm?-?*[}g?,V%?hy9?&amp;8kr?,X0?beLaS?#y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O 2X&amp;kREF_KWFP88bfd208a0e440d6917479160e9d3e19KWFP??? </w:t>
      </w:r>
      <w:r>
        <w:rPr>
          <w:rFonts w:ascii="Times" w:hAnsi="Times" w:eastAsia="Times"/>
          <w:b w:val="0"/>
          <w:i w:val="0"/>
          <w:color w:val="000000"/>
          <w:sz w:val="22"/>
        </w:rPr>
        <w:t>e3nI^w~G37wp?`??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&lt; 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&lt;&gt;s?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a?09?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4fSg.cy?9V?:]o=%å?:C?}!1f3|rGh{?94~\|hx?�A?;`[l?xE?zbOM?C^c?</w:t>
      </w:r>
    </w:p>
    <w:p>
      <w:pPr>
        <w:autoSpaceDN w:val="0"/>
        <w:autoSpaceDE w:val="0"/>
        <w:widowControl/>
        <w:spacing w:line="330" w:lineRule="exact" w:before="0" w:after="0"/>
        <w:ind w:left="720" w:right="8784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r!d=Fwh?6~f]Z?_f??&amp;?:c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Mpp_7?8Lf^SS`z</w:t>
      </w:r>
    </w:p>
    <w:p>
      <w:pPr>
        <w:autoSpaceDN w:val="0"/>
        <w:autoSpaceDE w:val="0"/>
        <w:widowControl/>
        <w:spacing w:line="330" w:lineRule="exact" w:before="330" w:after="0"/>
        <w:ind w:left="720" w:right="849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A'f8gAB?)?"?4J?%@?(4?w2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k?-q8G(8?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g?</w:t>
      </w:r>
    </w:p>
    <w:p>
      <w:pPr>
        <w:autoSpaceDN w:val="0"/>
        <w:autoSpaceDE w:val="0"/>
        <w:widowControl/>
        <w:spacing w:line="330" w:lineRule="exact" w:before="0" w:after="0"/>
        <w:ind w:left="720" w:right="3456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?01?8?*\;uN?+v?&gt;YvT?:[L;93eUcc_,?8?#vYL=11'0bs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N`Y;?'q/EsBhJe.H8©PREF_KWFP18d8347ca5e641819084b93788054d7e$KWFP???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^Y0?&amp;?b#Ty?&gt;?HI0RoJLi�-%&amp;CPs?</w:t>
      </w:r>
    </w:p>
    <w:p>
      <w:pPr>
        <w:autoSpaceDN w:val="0"/>
        <w:autoSpaceDE w:val="0"/>
        <w:widowControl/>
        <w:spacing w:line="330" w:lineRule="exact" w:before="0" w:after="0"/>
        <w:ind w:left="720" w:right="72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m?-9?&amp;;vO?1N#ihz??&lt;z?+?:G8g,,&gt;?TJp{K?/w,HcZW+`n?^8Za?&lt;?3^a[3;c|??1?rU|?&lt;S?+n-OZ3?nSdlB,YAgEHJgP) </w:t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AVO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;3/d?&lt;?�^bOIxc8$s1X?8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 xml:space="preserve">?QApYO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C6n6Ynkuo?.|?v4sNI�C;$emm?14b&amp;H\?</w:t>
      </w:r>
    </w:p>
    <w:p>
      <w:pPr>
        <w:autoSpaceDN w:val="0"/>
        <w:autoSpaceDE w:val="0"/>
        <w:widowControl/>
        <w:spacing w:line="294" w:lineRule="exact" w:before="36" w:after="0"/>
        <w:ind w:left="720" w:right="0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>?s|=GUj?=RQjb,;idx^O!iq</w:t>
      </w:r>
    </w:p>
    <w:p>
      <w:pPr>
        <w:sectPr>
          <w:pgSz w:w="11900" w:h="16840"/>
          <w:pgMar w:top="0" w:right="0" w:bottom="0" w:left="0" w:header="720" w:footer="720" w:gutter="0"/>
          <w:cols w:space="720" w:num="1" w:equalWidth="0"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  <w:col w:w="11900" w:space="0"/>
          </w:cols>
          <w:docGrid w:linePitch="360"/>
        </w:sectPr>
      </w:pPr>
    </w:p>
    <w:p>
      <w:pPr>
        <w:autoSpaceDN w:val="0"/>
        <w:autoSpaceDE w:val="0"/>
        <w:widowControl/>
        <w:spacing w:line="330" w:lineRule="exact" w:before="782" w:after="0"/>
        <w:ind w:left="720" w:right="9648" w:firstLine="0"/>
        <w:jc w:val="left"/>
      </w:pPr>
      <w:r>
        <w:rPr>
          <w:rFonts w:ascii="Times" w:hAnsi="Times" w:eastAsia="Times"/>
          <w:b w:val="0"/>
          <w:i w:val="0"/>
          <w:color w:val="000000"/>
          <w:sz w:val="22"/>
        </w:rPr>
        <w:t xml:space="preserve">? :&gt;s[ </w:t>
      </w:r>
      <w:r>
        <w:br/>
      </w:r>
      <w:r>
        <w:rPr>
          <w:rFonts w:ascii="Times" w:hAnsi="Times" w:eastAsia="Times"/>
          <w:b w:val="0"/>
          <w:i w:val="0"/>
          <w:color w:val="000000"/>
          <w:sz w:val="22"/>
        </w:rPr>
        <w:t>i g5?.?-\?'~\/Xd?</w:t>
      </w:r>
    </w:p>
    <w:sectPr w:rsidR="00FC693F" w:rsidRPr="0006063C" w:rsidSect="00034616">
      <w:pgSz w:w="11900" w:h="16840"/>
      <w:pgMar w:top="0" w:right="0" w:bottom="0" w:left="0" w:header="720" w:footer="720" w:gutter="0"/>
      <w:cols w:space="720" w:num="1" w:equalWidth="0"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